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7EA" w:rsidRDefault="004757EA" w:rsidP="004757EA">
      <w:pPr>
        <w:spacing w:line="360" w:lineRule="auto"/>
        <w:jc w:val="center"/>
        <w:rPr>
          <w:b/>
          <w:color w:val="1F1F1F"/>
          <w:sz w:val="36"/>
          <w:szCs w:val="36"/>
        </w:rPr>
      </w:pPr>
      <w:bookmarkStart w:id="0" w:name="_Toc385253097"/>
      <w:r w:rsidRPr="000A25DB">
        <w:rPr>
          <w:b/>
          <w:color w:val="1F1F1F"/>
          <w:sz w:val="36"/>
          <w:szCs w:val="36"/>
        </w:rPr>
        <w:t>201</w:t>
      </w:r>
      <w:r>
        <w:rPr>
          <w:rFonts w:hint="eastAsia"/>
          <w:b/>
          <w:color w:val="1F1F1F"/>
          <w:sz w:val="36"/>
          <w:szCs w:val="36"/>
        </w:rPr>
        <w:t>6</w:t>
      </w:r>
      <w:r w:rsidRPr="000A25DB">
        <w:rPr>
          <w:b/>
          <w:color w:val="1F1F1F"/>
          <w:sz w:val="36"/>
          <w:szCs w:val="36"/>
        </w:rPr>
        <w:t>年度</w:t>
      </w:r>
      <w:r w:rsidRPr="004757EA">
        <w:rPr>
          <w:rFonts w:hint="eastAsia"/>
          <w:b/>
          <w:color w:val="1F1F1F"/>
          <w:sz w:val="36"/>
          <w:szCs w:val="36"/>
        </w:rPr>
        <w:t>四川省科技进步奖——自然科学类</w:t>
      </w:r>
    </w:p>
    <w:p w:rsidR="004757EA" w:rsidRDefault="004757EA" w:rsidP="004757EA">
      <w:pPr>
        <w:spacing w:line="360" w:lineRule="auto"/>
        <w:jc w:val="center"/>
        <w:rPr>
          <w:b/>
          <w:color w:val="1F1F1F"/>
          <w:sz w:val="36"/>
          <w:szCs w:val="36"/>
        </w:rPr>
      </w:pPr>
      <w:r w:rsidRPr="000A25DB">
        <w:rPr>
          <w:b/>
          <w:color w:val="1F1F1F"/>
          <w:sz w:val="36"/>
          <w:szCs w:val="36"/>
        </w:rPr>
        <w:t>项目基本信息</w:t>
      </w:r>
    </w:p>
    <w:p w:rsidR="004757EA" w:rsidRDefault="004757EA" w:rsidP="004757EA">
      <w:pPr>
        <w:spacing w:line="360" w:lineRule="auto"/>
        <w:rPr>
          <w:b/>
          <w:color w:val="1F1F1F"/>
          <w:sz w:val="36"/>
          <w:szCs w:val="36"/>
        </w:rPr>
      </w:pPr>
    </w:p>
    <w:p w:rsidR="004757EA" w:rsidRDefault="004757EA" w:rsidP="004757EA">
      <w:pPr>
        <w:spacing w:line="360" w:lineRule="auto"/>
        <w:rPr>
          <w:b/>
          <w:sz w:val="28"/>
          <w:szCs w:val="28"/>
        </w:rPr>
      </w:pPr>
      <w:r>
        <w:rPr>
          <w:rFonts w:hint="eastAsia"/>
          <w:b/>
          <w:sz w:val="28"/>
          <w:szCs w:val="28"/>
        </w:rPr>
        <w:t>【</w:t>
      </w:r>
      <w:r w:rsidRPr="000A25DB">
        <w:rPr>
          <w:b/>
          <w:sz w:val="28"/>
          <w:szCs w:val="28"/>
        </w:rPr>
        <w:t>项目名称</w:t>
      </w:r>
      <w:r>
        <w:rPr>
          <w:rFonts w:hint="eastAsia"/>
          <w:b/>
          <w:sz w:val="28"/>
          <w:szCs w:val="28"/>
        </w:rPr>
        <w:t>】</w:t>
      </w:r>
    </w:p>
    <w:p w:rsidR="0085022C" w:rsidRPr="00F06BE7" w:rsidRDefault="00F25A35" w:rsidP="00F25A35">
      <w:pPr>
        <w:spacing w:line="360" w:lineRule="auto"/>
        <w:ind w:firstLineChars="200" w:firstLine="480"/>
        <w:rPr>
          <w:sz w:val="24"/>
        </w:rPr>
      </w:pPr>
      <w:r w:rsidRPr="00F25A35">
        <w:rPr>
          <w:rFonts w:hint="eastAsia"/>
          <w:sz w:val="24"/>
        </w:rPr>
        <w:t>有机催化三氯硅烷不对称还原制备手性化合物</w:t>
      </w:r>
    </w:p>
    <w:p w:rsidR="004757EA" w:rsidRDefault="004757EA" w:rsidP="004757EA">
      <w:pPr>
        <w:spacing w:line="360" w:lineRule="auto"/>
        <w:rPr>
          <w:b/>
          <w:sz w:val="28"/>
          <w:szCs w:val="28"/>
        </w:rPr>
      </w:pPr>
      <w:r>
        <w:rPr>
          <w:rFonts w:hint="eastAsia"/>
          <w:b/>
          <w:sz w:val="28"/>
          <w:szCs w:val="28"/>
        </w:rPr>
        <w:t>【</w:t>
      </w:r>
      <w:r w:rsidRPr="000A25DB">
        <w:rPr>
          <w:b/>
          <w:sz w:val="28"/>
          <w:szCs w:val="28"/>
        </w:rPr>
        <w:t>推荐单位</w:t>
      </w:r>
      <w:r>
        <w:rPr>
          <w:rFonts w:hint="eastAsia"/>
          <w:b/>
          <w:sz w:val="28"/>
          <w:szCs w:val="28"/>
        </w:rPr>
        <w:t>】</w:t>
      </w:r>
    </w:p>
    <w:p w:rsidR="0085022C" w:rsidRDefault="004757EA" w:rsidP="00F06BE7">
      <w:pPr>
        <w:spacing w:line="360" w:lineRule="auto"/>
        <w:ind w:firstLineChars="200" w:firstLine="480"/>
        <w:rPr>
          <w:rFonts w:hint="eastAsia"/>
          <w:sz w:val="24"/>
        </w:rPr>
      </w:pPr>
      <w:r w:rsidRPr="00D8318D">
        <w:rPr>
          <w:sz w:val="24"/>
        </w:rPr>
        <w:t>中国科学院</w:t>
      </w:r>
      <w:r w:rsidRPr="00D8318D">
        <w:rPr>
          <w:rFonts w:hint="eastAsia"/>
          <w:sz w:val="24"/>
        </w:rPr>
        <w:t>成都分院</w:t>
      </w:r>
    </w:p>
    <w:p w:rsidR="005B1E95" w:rsidRDefault="005B1E95" w:rsidP="005B1E95">
      <w:pPr>
        <w:spacing w:line="360" w:lineRule="auto"/>
        <w:rPr>
          <w:b/>
          <w:sz w:val="28"/>
          <w:szCs w:val="28"/>
        </w:rPr>
      </w:pPr>
      <w:r>
        <w:rPr>
          <w:rFonts w:hint="eastAsia"/>
          <w:b/>
          <w:sz w:val="28"/>
          <w:szCs w:val="28"/>
        </w:rPr>
        <w:t>【完成</w:t>
      </w:r>
      <w:r w:rsidRPr="000A25DB">
        <w:rPr>
          <w:b/>
          <w:sz w:val="28"/>
          <w:szCs w:val="28"/>
        </w:rPr>
        <w:t>单位</w:t>
      </w:r>
      <w:r>
        <w:rPr>
          <w:rFonts w:hint="eastAsia"/>
          <w:b/>
          <w:sz w:val="28"/>
          <w:szCs w:val="28"/>
        </w:rPr>
        <w:t>】</w:t>
      </w:r>
    </w:p>
    <w:p w:rsidR="005B1E95" w:rsidRDefault="005B1E95" w:rsidP="005B1E95">
      <w:pPr>
        <w:spacing w:line="360" w:lineRule="auto"/>
        <w:ind w:firstLineChars="200" w:firstLine="420"/>
        <w:rPr>
          <w:rFonts w:hint="eastAsia"/>
          <w:sz w:val="24"/>
        </w:rPr>
      </w:pPr>
      <w:r w:rsidRPr="00A64287">
        <w:rPr>
          <w:szCs w:val="21"/>
        </w:rPr>
        <w:t>中国科学院成都生物研究所</w:t>
      </w:r>
      <w:r>
        <w:rPr>
          <w:rFonts w:hint="eastAsia"/>
          <w:szCs w:val="21"/>
        </w:rPr>
        <w:t>、</w:t>
      </w:r>
      <w:r w:rsidRPr="00C625F5">
        <w:rPr>
          <w:rFonts w:hint="eastAsia"/>
          <w:szCs w:val="21"/>
        </w:rPr>
        <w:t>中国科学院成都有机化学研究所</w:t>
      </w:r>
      <w:r>
        <w:rPr>
          <w:rFonts w:hint="eastAsia"/>
          <w:szCs w:val="21"/>
        </w:rPr>
        <w:t>、</w:t>
      </w:r>
      <w:r w:rsidRPr="00C625F5">
        <w:rPr>
          <w:rFonts w:hint="eastAsia"/>
          <w:szCs w:val="21"/>
        </w:rPr>
        <w:t>西华大学</w:t>
      </w:r>
    </w:p>
    <w:p w:rsidR="002054BE" w:rsidRPr="00432396" w:rsidRDefault="004757EA" w:rsidP="00432396">
      <w:pPr>
        <w:spacing w:line="360" w:lineRule="auto"/>
        <w:rPr>
          <w:b/>
          <w:sz w:val="28"/>
          <w:szCs w:val="28"/>
        </w:rPr>
      </w:pPr>
      <w:r>
        <w:rPr>
          <w:rFonts w:hint="eastAsia"/>
          <w:b/>
          <w:sz w:val="28"/>
          <w:szCs w:val="28"/>
        </w:rPr>
        <w:t>【项目简介】</w:t>
      </w:r>
      <w:bookmarkEnd w:id="0"/>
    </w:p>
    <w:p w:rsidR="00F25A35" w:rsidRPr="00F25A35" w:rsidRDefault="00F25A35" w:rsidP="00F25A35">
      <w:pPr>
        <w:spacing w:line="360" w:lineRule="auto"/>
        <w:ind w:firstLineChars="200" w:firstLine="480"/>
        <w:rPr>
          <w:sz w:val="24"/>
        </w:rPr>
      </w:pPr>
      <w:r w:rsidRPr="00F25A35">
        <w:rPr>
          <w:rFonts w:hint="eastAsia"/>
          <w:sz w:val="24"/>
        </w:rPr>
        <w:t>药物制造是事关国民健康的核心重点产业之一，也是《国家中长期科学和技术发展纲要（</w:t>
      </w:r>
      <w:r w:rsidRPr="00F25A35">
        <w:rPr>
          <w:rFonts w:hint="eastAsia"/>
          <w:sz w:val="24"/>
        </w:rPr>
        <w:t>2006-2020</w:t>
      </w:r>
      <w:r w:rsidRPr="00F25A35">
        <w:rPr>
          <w:rFonts w:hint="eastAsia"/>
          <w:sz w:val="24"/>
        </w:rPr>
        <w:t>）》确定的“新药创制”国家科技重大专项的重点攻关内容。手性药物制备是药物制造领域的一项重点技术，其创新升级发展直接关系我国药物制造工业水平的提升与可持续发展。手性药物每年销售额速度增长很快，</w:t>
      </w:r>
      <w:r w:rsidRPr="00F25A35">
        <w:rPr>
          <w:rFonts w:hint="eastAsia"/>
          <w:sz w:val="24"/>
        </w:rPr>
        <w:t>2010</w:t>
      </w:r>
      <w:r w:rsidRPr="00F25A35">
        <w:rPr>
          <w:rFonts w:hint="eastAsia"/>
          <w:sz w:val="24"/>
        </w:rPr>
        <w:t>年达</w:t>
      </w:r>
      <w:r w:rsidRPr="00F25A35">
        <w:rPr>
          <w:rFonts w:hint="eastAsia"/>
          <w:sz w:val="24"/>
        </w:rPr>
        <w:t>2500</w:t>
      </w:r>
      <w:r w:rsidRPr="00F25A35">
        <w:rPr>
          <w:rFonts w:hint="eastAsia"/>
          <w:sz w:val="24"/>
        </w:rPr>
        <w:t>亿美元，</w:t>
      </w:r>
      <w:r w:rsidRPr="00F25A35">
        <w:rPr>
          <w:rFonts w:hint="eastAsia"/>
          <w:sz w:val="24"/>
        </w:rPr>
        <w:t>2020</w:t>
      </w:r>
      <w:r w:rsidRPr="00F25A35">
        <w:rPr>
          <w:rFonts w:hint="eastAsia"/>
          <w:sz w:val="24"/>
        </w:rPr>
        <w:t>年预计将达到</w:t>
      </w:r>
      <w:r w:rsidRPr="00F25A35">
        <w:rPr>
          <w:rFonts w:hint="eastAsia"/>
          <w:sz w:val="24"/>
        </w:rPr>
        <w:t>4000</w:t>
      </w:r>
      <w:r w:rsidRPr="00F25A35">
        <w:rPr>
          <w:rFonts w:hint="eastAsia"/>
          <w:sz w:val="24"/>
        </w:rPr>
        <w:t>亿美元。这是一个非常庞大的产业，而如何高效制备手性化合物是手性药物产业发展的重要一环。</w:t>
      </w:r>
    </w:p>
    <w:p w:rsidR="00F25A35" w:rsidRPr="00F25A35" w:rsidRDefault="00F25A35" w:rsidP="00F25A35">
      <w:pPr>
        <w:spacing w:line="360" w:lineRule="auto"/>
        <w:ind w:firstLineChars="200" w:firstLine="480"/>
        <w:rPr>
          <w:sz w:val="24"/>
        </w:rPr>
      </w:pPr>
      <w:r w:rsidRPr="00F25A35">
        <w:rPr>
          <w:rFonts w:hint="eastAsia"/>
          <w:sz w:val="24"/>
        </w:rPr>
        <w:t>不对称催化是最直接、最高效的手性合成方法，但到目前为止，成功应用于手性药物工业化生产的不对称催化方法并不多，主要原因在于存在催化剂价格昂贵、底物和反应条件要求苛刻、重金属残留等诸多问题，如何克服这些问题成为发展不对称催化以及手性药物工业制备的关键和瓶颈。</w:t>
      </w:r>
    </w:p>
    <w:p w:rsidR="00F25A35" w:rsidRPr="00F25A35" w:rsidRDefault="00F25A35" w:rsidP="00F25A35">
      <w:pPr>
        <w:spacing w:line="360" w:lineRule="auto"/>
        <w:ind w:firstLineChars="200" w:firstLine="480"/>
        <w:rPr>
          <w:sz w:val="24"/>
        </w:rPr>
      </w:pPr>
      <w:r w:rsidRPr="00F25A35">
        <w:rPr>
          <w:rFonts w:hint="eastAsia"/>
          <w:sz w:val="24"/>
        </w:rPr>
        <w:t>为了解决上述问题，我们围绕手性有机催化剂的设计、合成及其催化三氯硅烷制备手性化合物的方法，开展了深入系统的研究。自</w:t>
      </w:r>
      <w:r w:rsidRPr="00F25A35">
        <w:rPr>
          <w:rFonts w:hint="eastAsia"/>
          <w:sz w:val="24"/>
        </w:rPr>
        <w:t>2006</w:t>
      </w:r>
      <w:r w:rsidRPr="00F25A35">
        <w:rPr>
          <w:rFonts w:hint="eastAsia"/>
          <w:sz w:val="24"/>
        </w:rPr>
        <w:t>年以来，在国家自然科学基金面上、重点项目、国家</w:t>
      </w:r>
      <w:r w:rsidRPr="00F25A35">
        <w:rPr>
          <w:rFonts w:hint="eastAsia"/>
          <w:sz w:val="24"/>
        </w:rPr>
        <w:t>973</w:t>
      </w:r>
      <w:r w:rsidRPr="00F25A35">
        <w:rPr>
          <w:rFonts w:hint="eastAsia"/>
          <w:sz w:val="24"/>
        </w:rPr>
        <w:t>项目连续支持下，取得了如下创新性成果：</w:t>
      </w:r>
    </w:p>
    <w:p w:rsidR="00F25A35" w:rsidRPr="00F25A35" w:rsidRDefault="00F25A35" w:rsidP="00F25A35">
      <w:pPr>
        <w:spacing w:line="360" w:lineRule="auto"/>
        <w:ind w:firstLineChars="200" w:firstLine="480"/>
        <w:rPr>
          <w:sz w:val="24"/>
        </w:rPr>
      </w:pPr>
      <w:r w:rsidRPr="00F25A35">
        <w:rPr>
          <w:rFonts w:hint="eastAsia"/>
          <w:sz w:val="24"/>
        </w:rPr>
        <w:t>从廉价易得的手性哌啶</w:t>
      </w:r>
      <w:r w:rsidRPr="00F25A35">
        <w:rPr>
          <w:rFonts w:hint="eastAsia"/>
          <w:sz w:val="24"/>
        </w:rPr>
        <w:t>-2-</w:t>
      </w:r>
      <w:r w:rsidRPr="00F25A35">
        <w:rPr>
          <w:rFonts w:hint="eastAsia"/>
          <w:sz w:val="24"/>
        </w:rPr>
        <w:t>甲酸、哌嗪</w:t>
      </w:r>
      <w:r w:rsidRPr="00F25A35">
        <w:rPr>
          <w:rFonts w:hint="eastAsia"/>
          <w:sz w:val="24"/>
        </w:rPr>
        <w:t>-2-</w:t>
      </w:r>
      <w:r w:rsidRPr="00F25A35">
        <w:rPr>
          <w:rFonts w:hint="eastAsia"/>
          <w:sz w:val="24"/>
        </w:rPr>
        <w:t>甲酸、叔丁基亚磺酰胺、脯氨酸、氯霉胺、麻黄碱等出发，设计合成了</w:t>
      </w:r>
      <w:r w:rsidRPr="00F25A35">
        <w:rPr>
          <w:rFonts w:hint="eastAsia"/>
          <w:sz w:val="24"/>
        </w:rPr>
        <w:t>8</w:t>
      </w:r>
      <w:r w:rsidRPr="00F25A35">
        <w:rPr>
          <w:rFonts w:hint="eastAsia"/>
          <w:sz w:val="24"/>
        </w:rPr>
        <w:t>类新型手性有机催化剂（共</w:t>
      </w:r>
      <w:r w:rsidRPr="00F25A35">
        <w:rPr>
          <w:rFonts w:hint="eastAsia"/>
          <w:sz w:val="24"/>
        </w:rPr>
        <w:t>300</w:t>
      </w:r>
      <w:r w:rsidRPr="00F25A35">
        <w:rPr>
          <w:rFonts w:hint="eastAsia"/>
          <w:sz w:val="24"/>
        </w:rPr>
        <w:t>余个），其中</w:t>
      </w:r>
      <w:r w:rsidRPr="00F25A35">
        <w:rPr>
          <w:rFonts w:hint="eastAsia"/>
          <w:sz w:val="24"/>
        </w:rPr>
        <w:t>3</w:t>
      </w:r>
      <w:r w:rsidRPr="00F25A35">
        <w:rPr>
          <w:rFonts w:hint="eastAsia"/>
          <w:sz w:val="24"/>
        </w:rPr>
        <w:t>类为原创设计，</w:t>
      </w:r>
      <w:r w:rsidRPr="00F25A35">
        <w:rPr>
          <w:rFonts w:hint="eastAsia"/>
          <w:sz w:val="24"/>
        </w:rPr>
        <w:t>5</w:t>
      </w:r>
      <w:r w:rsidRPr="00F25A35">
        <w:rPr>
          <w:rFonts w:hint="eastAsia"/>
          <w:sz w:val="24"/>
        </w:rPr>
        <w:t>类为改良设计。将这些有机催化剂用于催化三氯硅烷对亚胺、烯胺、</w:t>
      </w:r>
      <w:r w:rsidRPr="00F25A35">
        <w:rPr>
          <w:rFonts w:hint="eastAsia"/>
          <w:sz w:val="24"/>
        </w:rPr>
        <w:lastRenderedPageBreak/>
        <w:t>酮等</w:t>
      </w:r>
      <w:r w:rsidRPr="00F25A35">
        <w:rPr>
          <w:rFonts w:hint="eastAsia"/>
          <w:sz w:val="24"/>
        </w:rPr>
        <w:t>14</w:t>
      </w:r>
      <w:r w:rsidRPr="00F25A35">
        <w:rPr>
          <w:rFonts w:hint="eastAsia"/>
          <w:sz w:val="24"/>
        </w:rPr>
        <w:t>种不同类型底物的不对称还原，取得了优良的结果，成功突破了该类反应效率低、对映选择性不高、底物范围窄、实用性差的瓶颈问题，并最终将该类反应发展成为了一种高效制备手性化合物的可靠方法。用其制备出了一系列具有重要应用价值的手性化合物（</w:t>
      </w:r>
      <w:r w:rsidRPr="00F25A35">
        <w:rPr>
          <w:rFonts w:hint="eastAsia"/>
          <w:sz w:val="24"/>
        </w:rPr>
        <w:t>300</w:t>
      </w:r>
      <w:r w:rsidRPr="00F25A35">
        <w:rPr>
          <w:rFonts w:hint="eastAsia"/>
          <w:sz w:val="24"/>
        </w:rPr>
        <w:t>余个），同时，利用所发展的催化剂和催化方法合成出的手性产物，经过简单的转化，成功实现了对手性药物卡巴拉汀（</w:t>
      </w:r>
      <w:r w:rsidRPr="00F25A35">
        <w:rPr>
          <w:rFonts w:hint="eastAsia"/>
          <w:sz w:val="24"/>
        </w:rPr>
        <w:t>1</w:t>
      </w:r>
      <w:r w:rsidRPr="00F25A35">
        <w:rPr>
          <w:rFonts w:hint="eastAsia"/>
          <w:sz w:val="24"/>
        </w:rPr>
        <w:t>）、紫杉醇侧链（</w:t>
      </w:r>
      <w:r w:rsidRPr="00F25A35">
        <w:rPr>
          <w:rFonts w:hint="eastAsia"/>
          <w:sz w:val="24"/>
        </w:rPr>
        <w:t>2</w:t>
      </w:r>
      <w:r w:rsidRPr="00F25A35">
        <w:rPr>
          <w:rFonts w:hint="eastAsia"/>
          <w:sz w:val="24"/>
        </w:rPr>
        <w:t>）、胆固醇转运</w:t>
      </w:r>
      <w:r w:rsidRPr="00F25A35">
        <w:rPr>
          <w:rFonts w:hint="eastAsia"/>
          <w:sz w:val="24"/>
        </w:rPr>
        <w:t>NPC1L1</w:t>
      </w:r>
      <w:r w:rsidRPr="00F25A35">
        <w:rPr>
          <w:rFonts w:hint="eastAsia"/>
          <w:sz w:val="24"/>
        </w:rPr>
        <w:t>抑制剂（</w:t>
      </w:r>
      <w:r w:rsidRPr="00F25A35">
        <w:rPr>
          <w:rFonts w:hint="eastAsia"/>
          <w:sz w:val="24"/>
        </w:rPr>
        <w:t>3</w:t>
      </w:r>
      <w:r w:rsidRPr="00F25A35">
        <w:rPr>
          <w:rFonts w:hint="eastAsia"/>
          <w:sz w:val="24"/>
        </w:rPr>
        <w:t>）、大麻素受体抑制剂</w:t>
      </w:r>
      <w:r w:rsidRPr="00F25A35">
        <w:rPr>
          <w:rFonts w:hint="eastAsia"/>
          <w:sz w:val="24"/>
        </w:rPr>
        <w:t>CB1</w:t>
      </w:r>
      <w:r w:rsidRPr="00F25A35">
        <w:rPr>
          <w:rFonts w:hint="eastAsia"/>
          <w:sz w:val="24"/>
        </w:rPr>
        <w:t>（</w:t>
      </w:r>
      <w:r w:rsidRPr="00F25A35">
        <w:rPr>
          <w:rFonts w:hint="eastAsia"/>
          <w:sz w:val="24"/>
        </w:rPr>
        <w:t>4</w:t>
      </w:r>
      <w:r w:rsidRPr="00F25A35">
        <w:rPr>
          <w:rFonts w:hint="eastAsia"/>
          <w:sz w:val="24"/>
        </w:rPr>
        <w:t>）等的高效合成，显示出了重要的应用价值。</w:t>
      </w:r>
    </w:p>
    <w:p w:rsidR="0085022C" w:rsidRPr="00D8318D" w:rsidRDefault="00F25A35" w:rsidP="00F25A35">
      <w:pPr>
        <w:spacing w:line="360" w:lineRule="auto"/>
        <w:ind w:firstLineChars="200" w:firstLine="480"/>
        <w:rPr>
          <w:sz w:val="24"/>
        </w:rPr>
      </w:pPr>
      <w:r w:rsidRPr="00F25A35">
        <w:rPr>
          <w:rFonts w:hint="eastAsia"/>
          <w:sz w:val="24"/>
        </w:rPr>
        <w:t>研究结果共发表研究论文</w:t>
      </w:r>
      <w:r w:rsidRPr="00F25A35">
        <w:rPr>
          <w:rFonts w:hint="eastAsia"/>
          <w:sz w:val="24"/>
        </w:rPr>
        <w:t>44</w:t>
      </w:r>
      <w:r w:rsidRPr="00F25A35">
        <w:rPr>
          <w:rFonts w:hint="eastAsia"/>
          <w:sz w:val="24"/>
        </w:rPr>
        <w:t>篇，申请国家发明专利</w:t>
      </w:r>
      <w:r w:rsidRPr="00F25A35">
        <w:rPr>
          <w:rFonts w:hint="eastAsia"/>
          <w:sz w:val="24"/>
        </w:rPr>
        <w:t>6</w:t>
      </w:r>
      <w:r w:rsidRPr="00F25A35">
        <w:rPr>
          <w:rFonts w:hint="eastAsia"/>
          <w:sz w:val="24"/>
        </w:rPr>
        <w:t>件，其中</w:t>
      </w:r>
      <w:r w:rsidRPr="00F25A35">
        <w:rPr>
          <w:rFonts w:hint="eastAsia"/>
          <w:sz w:val="24"/>
        </w:rPr>
        <w:t>2</w:t>
      </w:r>
      <w:r w:rsidRPr="00F25A35">
        <w:rPr>
          <w:rFonts w:hint="eastAsia"/>
          <w:sz w:val="24"/>
        </w:rPr>
        <w:t>件提交了国际</w:t>
      </w:r>
      <w:r w:rsidRPr="00F25A35">
        <w:rPr>
          <w:rFonts w:hint="eastAsia"/>
          <w:sz w:val="24"/>
        </w:rPr>
        <w:t>PCT</w:t>
      </w:r>
      <w:r w:rsidRPr="00F25A35">
        <w:rPr>
          <w:rFonts w:hint="eastAsia"/>
          <w:sz w:val="24"/>
        </w:rPr>
        <w:t>专利申请。</w:t>
      </w:r>
      <w:r w:rsidRPr="00F25A35">
        <w:rPr>
          <w:rFonts w:hint="eastAsia"/>
          <w:sz w:val="24"/>
        </w:rPr>
        <w:t>20</w:t>
      </w:r>
      <w:r w:rsidRPr="00F25A35">
        <w:rPr>
          <w:rFonts w:hint="eastAsia"/>
          <w:sz w:val="24"/>
        </w:rPr>
        <w:t>篇主要</w:t>
      </w:r>
      <w:r w:rsidRPr="00F25A35">
        <w:rPr>
          <w:rFonts w:hint="eastAsia"/>
          <w:sz w:val="24"/>
        </w:rPr>
        <w:t>SCI</w:t>
      </w:r>
      <w:r w:rsidRPr="00F25A35">
        <w:rPr>
          <w:rFonts w:hint="eastAsia"/>
          <w:sz w:val="24"/>
        </w:rPr>
        <w:t>论文中，一区文章</w:t>
      </w:r>
      <w:r w:rsidRPr="00F25A35">
        <w:rPr>
          <w:rFonts w:hint="eastAsia"/>
          <w:sz w:val="24"/>
        </w:rPr>
        <w:t>2</w:t>
      </w:r>
      <w:r w:rsidRPr="00F25A35">
        <w:rPr>
          <w:rFonts w:hint="eastAsia"/>
          <w:sz w:val="24"/>
        </w:rPr>
        <w:t>篇（</w:t>
      </w:r>
      <w:r w:rsidRPr="00F25A35">
        <w:rPr>
          <w:rFonts w:hint="eastAsia"/>
          <w:sz w:val="24"/>
        </w:rPr>
        <w:t>IF=11.26</w:t>
      </w:r>
      <w:r w:rsidRPr="00F25A35">
        <w:rPr>
          <w:rFonts w:hint="eastAsia"/>
          <w:sz w:val="24"/>
        </w:rPr>
        <w:t>），二区文章</w:t>
      </w:r>
      <w:r w:rsidRPr="00F25A35">
        <w:rPr>
          <w:rFonts w:hint="eastAsia"/>
          <w:sz w:val="24"/>
        </w:rPr>
        <w:t>14</w:t>
      </w:r>
      <w:r w:rsidRPr="00F25A35">
        <w:rPr>
          <w:rFonts w:hint="eastAsia"/>
          <w:sz w:val="24"/>
        </w:rPr>
        <w:t>篇（</w:t>
      </w:r>
      <w:r w:rsidRPr="00F25A35">
        <w:rPr>
          <w:rFonts w:hint="eastAsia"/>
          <w:sz w:val="24"/>
        </w:rPr>
        <w:t>12</w:t>
      </w:r>
      <w:r w:rsidRPr="00F25A35">
        <w:rPr>
          <w:rFonts w:hint="eastAsia"/>
          <w:sz w:val="24"/>
        </w:rPr>
        <w:t>篇</w:t>
      </w:r>
      <w:r w:rsidRPr="00F25A35">
        <w:rPr>
          <w:rFonts w:hint="eastAsia"/>
          <w:sz w:val="24"/>
        </w:rPr>
        <w:t>IF&gt;5</w:t>
      </w:r>
      <w:r w:rsidRPr="00F25A35">
        <w:rPr>
          <w:rFonts w:hint="eastAsia"/>
          <w:sz w:val="24"/>
        </w:rPr>
        <w:t>，</w:t>
      </w:r>
      <w:r w:rsidRPr="00F25A35">
        <w:rPr>
          <w:rFonts w:hint="eastAsia"/>
          <w:sz w:val="24"/>
        </w:rPr>
        <w:t>2</w:t>
      </w:r>
      <w:r w:rsidRPr="00F25A35">
        <w:rPr>
          <w:rFonts w:hint="eastAsia"/>
          <w:sz w:val="24"/>
        </w:rPr>
        <w:t>篇</w:t>
      </w:r>
      <w:r w:rsidRPr="00F25A35">
        <w:rPr>
          <w:rFonts w:hint="eastAsia"/>
          <w:sz w:val="24"/>
        </w:rPr>
        <w:t>IF&gt;4</w:t>
      </w:r>
      <w:r w:rsidRPr="00F25A35">
        <w:rPr>
          <w:rFonts w:hint="eastAsia"/>
          <w:sz w:val="24"/>
        </w:rPr>
        <w:t>，），三区文章</w:t>
      </w:r>
      <w:r w:rsidRPr="00F25A35">
        <w:rPr>
          <w:rFonts w:hint="eastAsia"/>
          <w:sz w:val="24"/>
        </w:rPr>
        <w:t>4</w:t>
      </w:r>
      <w:r w:rsidRPr="00F25A35">
        <w:rPr>
          <w:rFonts w:hint="eastAsia"/>
          <w:sz w:val="24"/>
        </w:rPr>
        <w:t>篇（</w:t>
      </w:r>
      <w:r w:rsidRPr="00F25A35">
        <w:rPr>
          <w:rFonts w:hint="eastAsia"/>
          <w:sz w:val="24"/>
        </w:rPr>
        <w:t>IF&gt;2</w:t>
      </w:r>
      <w:r w:rsidRPr="00F25A35">
        <w:rPr>
          <w:rFonts w:hint="eastAsia"/>
          <w:sz w:val="24"/>
        </w:rPr>
        <w:t>），总共</w:t>
      </w:r>
      <w:r w:rsidRPr="00F25A35">
        <w:rPr>
          <w:rFonts w:hint="eastAsia"/>
          <w:sz w:val="24"/>
        </w:rPr>
        <w:t>SCI</w:t>
      </w:r>
      <w:r w:rsidRPr="00F25A35">
        <w:rPr>
          <w:rFonts w:hint="eastAsia"/>
          <w:sz w:val="24"/>
        </w:rPr>
        <w:t>他引次数</w:t>
      </w:r>
      <w:r w:rsidRPr="00F25A35">
        <w:rPr>
          <w:rFonts w:hint="eastAsia"/>
          <w:sz w:val="24"/>
        </w:rPr>
        <w:t>576</w:t>
      </w:r>
      <w:r w:rsidRPr="00F25A35">
        <w:rPr>
          <w:rFonts w:hint="eastAsia"/>
          <w:sz w:val="24"/>
        </w:rPr>
        <w:t>次；其中</w:t>
      </w:r>
      <w:r w:rsidRPr="00F25A35">
        <w:rPr>
          <w:rFonts w:hint="eastAsia"/>
          <w:sz w:val="24"/>
        </w:rPr>
        <w:t>8</w:t>
      </w:r>
      <w:r w:rsidRPr="00F25A35">
        <w:rPr>
          <w:rFonts w:hint="eastAsia"/>
          <w:sz w:val="24"/>
        </w:rPr>
        <w:t>篇代表论文（</w:t>
      </w:r>
      <w:r w:rsidRPr="00F25A35">
        <w:rPr>
          <w:rFonts w:hint="eastAsia"/>
          <w:sz w:val="24"/>
        </w:rPr>
        <w:t>6</w:t>
      </w:r>
      <w:r w:rsidRPr="00F25A35">
        <w:rPr>
          <w:rFonts w:hint="eastAsia"/>
          <w:sz w:val="24"/>
        </w:rPr>
        <w:t>篇</w:t>
      </w:r>
      <w:r w:rsidRPr="00F25A35">
        <w:rPr>
          <w:rFonts w:hint="eastAsia"/>
          <w:sz w:val="24"/>
        </w:rPr>
        <w:t>IF&gt;5</w:t>
      </w:r>
      <w:r w:rsidRPr="00F25A35">
        <w:rPr>
          <w:rFonts w:hint="eastAsia"/>
          <w:sz w:val="24"/>
        </w:rPr>
        <w:t>，</w:t>
      </w:r>
      <w:r w:rsidRPr="00F25A35">
        <w:rPr>
          <w:rFonts w:hint="eastAsia"/>
          <w:sz w:val="24"/>
        </w:rPr>
        <w:t>2</w:t>
      </w:r>
      <w:r w:rsidRPr="00F25A35">
        <w:rPr>
          <w:rFonts w:hint="eastAsia"/>
          <w:sz w:val="24"/>
        </w:rPr>
        <w:t>篇</w:t>
      </w:r>
      <w:r w:rsidRPr="00F25A35">
        <w:rPr>
          <w:rFonts w:hint="eastAsia"/>
          <w:sz w:val="24"/>
        </w:rPr>
        <w:t>IF&gt;10</w:t>
      </w:r>
      <w:r w:rsidRPr="00F25A35">
        <w:rPr>
          <w:rFonts w:hint="eastAsia"/>
          <w:sz w:val="24"/>
        </w:rPr>
        <w:t>），</w:t>
      </w:r>
      <w:r w:rsidRPr="00F25A35">
        <w:rPr>
          <w:rFonts w:hint="eastAsia"/>
          <w:sz w:val="24"/>
        </w:rPr>
        <w:t>SCI</w:t>
      </w:r>
      <w:r w:rsidRPr="00F25A35">
        <w:rPr>
          <w:rFonts w:hint="eastAsia"/>
          <w:sz w:val="24"/>
        </w:rPr>
        <w:t>他引</w:t>
      </w:r>
      <w:r w:rsidRPr="00F25A35">
        <w:rPr>
          <w:rFonts w:hint="eastAsia"/>
          <w:sz w:val="24"/>
        </w:rPr>
        <w:t>386</w:t>
      </w:r>
      <w:r w:rsidRPr="00F25A35">
        <w:rPr>
          <w:rFonts w:hint="eastAsia"/>
          <w:sz w:val="24"/>
        </w:rPr>
        <w:t>次，单篇最高</w:t>
      </w:r>
      <w:r w:rsidRPr="00F25A35">
        <w:rPr>
          <w:rFonts w:hint="eastAsia"/>
          <w:sz w:val="24"/>
        </w:rPr>
        <w:t>SCI</w:t>
      </w:r>
      <w:r w:rsidRPr="00F25A35">
        <w:rPr>
          <w:rFonts w:hint="eastAsia"/>
          <w:sz w:val="24"/>
        </w:rPr>
        <w:t>他引</w:t>
      </w:r>
      <w:r w:rsidRPr="00F25A35">
        <w:rPr>
          <w:rFonts w:hint="eastAsia"/>
          <w:sz w:val="24"/>
        </w:rPr>
        <w:t>80</w:t>
      </w:r>
      <w:r w:rsidRPr="00F25A35">
        <w:rPr>
          <w:rFonts w:hint="eastAsia"/>
          <w:sz w:val="24"/>
        </w:rPr>
        <w:t>次。其中一些重要研究论文及结果还先后被国际知名专家在国际性评述刊物</w:t>
      </w:r>
      <w:r w:rsidRPr="00F25A35">
        <w:rPr>
          <w:rFonts w:hint="eastAsia"/>
          <w:sz w:val="24"/>
        </w:rPr>
        <w:t>SYNFACTS</w:t>
      </w:r>
      <w:r w:rsidRPr="00F25A35">
        <w:rPr>
          <w:rFonts w:hint="eastAsia"/>
          <w:sz w:val="24"/>
        </w:rPr>
        <w:t>、</w:t>
      </w:r>
      <w:r w:rsidRPr="00F25A35">
        <w:rPr>
          <w:rFonts w:hint="eastAsia"/>
          <w:sz w:val="24"/>
        </w:rPr>
        <w:t>NatureChina</w:t>
      </w:r>
      <w:r w:rsidRPr="00F25A35">
        <w:rPr>
          <w:rFonts w:hint="eastAsia"/>
          <w:sz w:val="24"/>
        </w:rPr>
        <w:t>上发表了</w:t>
      </w:r>
      <w:r w:rsidRPr="00F25A35">
        <w:rPr>
          <w:rFonts w:hint="eastAsia"/>
          <w:sz w:val="24"/>
        </w:rPr>
        <w:t>6</w:t>
      </w:r>
      <w:r w:rsidRPr="00F25A35">
        <w:rPr>
          <w:rFonts w:hint="eastAsia"/>
          <w:sz w:val="24"/>
        </w:rPr>
        <w:t>篇文章进行专题报道和评述，以及被</w:t>
      </w:r>
      <w:r w:rsidRPr="00F25A35">
        <w:rPr>
          <w:rFonts w:hint="eastAsia"/>
          <w:sz w:val="24"/>
        </w:rPr>
        <w:t>Chem. Rev.</w:t>
      </w:r>
      <w:r w:rsidRPr="00F25A35">
        <w:rPr>
          <w:rFonts w:hint="eastAsia"/>
          <w:sz w:val="24"/>
        </w:rPr>
        <w:t>（</w:t>
      </w:r>
      <w:r w:rsidRPr="00F25A35">
        <w:rPr>
          <w:rFonts w:hint="eastAsia"/>
          <w:sz w:val="24"/>
        </w:rPr>
        <w:t>IF = 46.57</w:t>
      </w:r>
      <w:r w:rsidRPr="00F25A35">
        <w:rPr>
          <w:rFonts w:hint="eastAsia"/>
          <w:sz w:val="24"/>
        </w:rPr>
        <w:t>）、</w:t>
      </w:r>
      <w:r w:rsidRPr="00F25A35">
        <w:rPr>
          <w:rFonts w:hint="eastAsia"/>
          <w:sz w:val="24"/>
        </w:rPr>
        <w:t>Chem. Soc. Rev.</w:t>
      </w:r>
      <w:r w:rsidRPr="00F25A35">
        <w:rPr>
          <w:rFonts w:hint="eastAsia"/>
          <w:sz w:val="24"/>
        </w:rPr>
        <w:t>（</w:t>
      </w:r>
      <w:r w:rsidRPr="00F25A35">
        <w:rPr>
          <w:rFonts w:hint="eastAsia"/>
          <w:sz w:val="24"/>
        </w:rPr>
        <w:t>IF = 33.38</w:t>
      </w:r>
      <w:r w:rsidRPr="00F25A35">
        <w:rPr>
          <w:rFonts w:hint="eastAsia"/>
          <w:sz w:val="24"/>
        </w:rPr>
        <w:t>）、</w:t>
      </w:r>
      <w:r w:rsidRPr="00F25A35">
        <w:rPr>
          <w:rFonts w:hint="eastAsia"/>
          <w:sz w:val="24"/>
        </w:rPr>
        <w:t>Angew.Chem. Int. Ed.</w:t>
      </w:r>
      <w:r w:rsidRPr="00F25A35">
        <w:rPr>
          <w:rFonts w:hint="eastAsia"/>
          <w:sz w:val="24"/>
        </w:rPr>
        <w:t>（</w:t>
      </w:r>
      <w:r w:rsidRPr="00F25A35">
        <w:rPr>
          <w:rFonts w:hint="eastAsia"/>
          <w:sz w:val="24"/>
        </w:rPr>
        <w:t>IF = 11.26</w:t>
      </w:r>
      <w:r w:rsidRPr="00F25A35">
        <w:rPr>
          <w:rFonts w:hint="eastAsia"/>
          <w:sz w:val="24"/>
        </w:rPr>
        <w:t>）等</w:t>
      </w:r>
      <w:r w:rsidRPr="00F25A35">
        <w:rPr>
          <w:rFonts w:hint="eastAsia"/>
          <w:sz w:val="24"/>
        </w:rPr>
        <w:t>15</w:t>
      </w:r>
      <w:r w:rsidRPr="00F25A35">
        <w:rPr>
          <w:rFonts w:hint="eastAsia"/>
          <w:sz w:val="24"/>
        </w:rPr>
        <w:t>篇顶尖期刊论文在正文中点评或引用。另外，本研究工作得到了北京大学席振峰院士的独立高度评价，认为该研究工作具有重要的学术意义和实际应用价值，总体上在同类技术领域处于国际领先水平；同时也得到了西南石油大学罗平亚院士的独立高度评价，认为该成果兼具原创性、先进性、实用性，其学术价值高，实用性和经济性强，总体上在同类技术领域处于国际先进水平，其中所研发的</w:t>
      </w:r>
      <w:r w:rsidRPr="00F25A35">
        <w:rPr>
          <w:rFonts w:hint="eastAsia"/>
          <w:sz w:val="24"/>
        </w:rPr>
        <w:t>3</w:t>
      </w:r>
      <w:r w:rsidRPr="00F25A35">
        <w:rPr>
          <w:rFonts w:hint="eastAsia"/>
          <w:sz w:val="24"/>
        </w:rPr>
        <w:t>类新结构催化剂及其应用效果方面达到国际领先水平。</w:t>
      </w:r>
      <w:r w:rsidR="00322F79" w:rsidRPr="00D8318D">
        <w:rPr>
          <w:rFonts w:hint="eastAsia"/>
          <w:sz w:val="24"/>
        </w:rPr>
        <w:t>（以上数据截止</w:t>
      </w:r>
      <w:r w:rsidR="00322F79" w:rsidRPr="00D8318D">
        <w:rPr>
          <w:rFonts w:hint="eastAsia"/>
          <w:sz w:val="24"/>
        </w:rPr>
        <w:t>2016</w:t>
      </w:r>
      <w:r w:rsidR="00322F79" w:rsidRPr="00D8318D">
        <w:rPr>
          <w:rFonts w:hint="eastAsia"/>
          <w:sz w:val="24"/>
        </w:rPr>
        <w:t>年</w:t>
      </w:r>
      <w:r w:rsidR="00322F79" w:rsidRPr="00D8318D">
        <w:rPr>
          <w:rFonts w:hint="eastAsia"/>
          <w:sz w:val="24"/>
        </w:rPr>
        <w:t>5</w:t>
      </w:r>
      <w:r w:rsidR="00322F79" w:rsidRPr="00D8318D">
        <w:rPr>
          <w:rFonts w:hint="eastAsia"/>
          <w:sz w:val="24"/>
        </w:rPr>
        <w:t>月</w:t>
      </w:r>
      <w:r w:rsidR="00322F79" w:rsidRPr="00D8318D">
        <w:rPr>
          <w:rFonts w:hint="eastAsia"/>
          <w:sz w:val="24"/>
        </w:rPr>
        <w:t>9</w:t>
      </w:r>
      <w:r w:rsidR="00322F79" w:rsidRPr="00D8318D">
        <w:rPr>
          <w:rFonts w:hint="eastAsia"/>
          <w:sz w:val="24"/>
        </w:rPr>
        <w:t>日）</w:t>
      </w:r>
    </w:p>
    <w:p w:rsidR="0085022C" w:rsidRDefault="0085022C" w:rsidP="00322F79">
      <w:pPr>
        <w:spacing w:line="360" w:lineRule="auto"/>
        <w:rPr>
          <w:b/>
          <w:sz w:val="28"/>
          <w:szCs w:val="28"/>
        </w:rPr>
      </w:pPr>
    </w:p>
    <w:p w:rsidR="00F06BE7" w:rsidRDefault="00F06BE7" w:rsidP="00322F79">
      <w:pPr>
        <w:spacing w:line="360" w:lineRule="auto"/>
        <w:rPr>
          <w:b/>
          <w:sz w:val="28"/>
          <w:szCs w:val="28"/>
        </w:rPr>
      </w:pPr>
    </w:p>
    <w:p w:rsidR="00F06BE7" w:rsidRDefault="00F06BE7" w:rsidP="00322F79">
      <w:pPr>
        <w:spacing w:line="360" w:lineRule="auto"/>
        <w:rPr>
          <w:b/>
          <w:sz w:val="28"/>
          <w:szCs w:val="28"/>
        </w:rPr>
      </w:pPr>
    </w:p>
    <w:p w:rsidR="00F06BE7" w:rsidRDefault="00F06BE7" w:rsidP="00322F79">
      <w:pPr>
        <w:spacing w:line="360" w:lineRule="auto"/>
        <w:rPr>
          <w:b/>
          <w:sz w:val="28"/>
          <w:szCs w:val="28"/>
        </w:rPr>
      </w:pPr>
    </w:p>
    <w:p w:rsidR="00F06BE7" w:rsidRDefault="00F06BE7" w:rsidP="00322F79">
      <w:pPr>
        <w:spacing w:line="360" w:lineRule="auto"/>
        <w:rPr>
          <w:b/>
          <w:sz w:val="28"/>
          <w:szCs w:val="28"/>
        </w:rPr>
      </w:pPr>
    </w:p>
    <w:p w:rsidR="00F06BE7" w:rsidRDefault="00F06BE7" w:rsidP="00322F79">
      <w:pPr>
        <w:spacing w:line="360" w:lineRule="auto"/>
        <w:rPr>
          <w:b/>
          <w:sz w:val="28"/>
          <w:szCs w:val="28"/>
        </w:rPr>
      </w:pPr>
    </w:p>
    <w:p w:rsidR="006E4725" w:rsidRDefault="006E4725" w:rsidP="00322F79">
      <w:pPr>
        <w:spacing w:line="360" w:lineRule="auto"/>
        <w:rPr>
          <w:b/>
          <w:sz w:val="28"/>
          <w:szCs w:val="28"/>
        </w:rPr>
      </w:pPr>
    </w:p>
    <w:p w:rsidR="002054BE" w:rsidRDefault="00322F79" w:rsidP="00322F79">
      <w:pPr>
        <w:spacing w:line="360" w:lineRule="auto"/>
        <w:rPr>
          <w:b/>
          <w:sz w:val="28"/>
          <w:szCs w:val="28"/>
        </w:rPr>
      </w:pPr>
      <w:r>
        <w:rPr>
          <w:rFonts w:hint="eastAsia"/>
          <w:b/>
          <w:sz w:val="28"/>
          <w:szCs w:val="28"/>
        </w:rPr>
        <w:t>【主要完成人情况表】</w:t>
      </w:r>
    </w:p>
    <w:tbl>
      <w:tblPr>
        <w:tblW w:w="8696" w:type="dxa"/>
        <w:tblInd w:w="5" w:type="dxa"/>
        <w:tblLayout w:type="fixed"/>
        <w:tblCellMar>
          <w:left w:w="0" w:type="dxa"/>
          <w:right w:w="0" w:type="dxa"/>
        </w:tblCellMar>
        <w:tblLook w:val="0000"/>
      </w:tblPr>
      <w:tblGrid>
        <w:gridCol w:w="1068"/>
        <w:gridCol w:w="913"/>
        <w:gridCol w:w="535"/>
        <w:gridCol w:w="174"/>
        <w:gridCol w:w="425"/>
        <w:gridCol w:w="1134"/>
        <w:gridCol w:w="1465"/>
        <w:gridCol w:w="1309"/>
        <w:gridCol w:w="1673"/>
      </w:tblGrid>
      <w:tr w:rsidR="00A64287" w:rsidRPr="00A64287" w:rsidTr="00091EEF">
        <w:trPr>
          <w:trHeight w:val="567"/>
        </w:trPr>
        <w:tc>
          <w:tcPr>
            <w:tcW w:w="1068" w:type="dxa"/>
            <w:tcBorders>
              <w:top w:val="single" w:sz="4" w:space="0" w:color="auto"/>
              <w:left w:val="single" w:sz="4" w:space="0" w:color="auto"/>
              <w:bottom w:val="nil"/>
              <w:right w:val="nil"/>
            </w:tcBorders>
            <w:shd w:val="clear" w:color="auto" w:fill="FFFFFF"/>
            <w:vAlign w:val="center"/>
          </w:tcPr>
          <w:p w:rsidR="00A64287" w:rsidRPr="00A64287" w:rsidRDefault="00A64287" w:rsidP="00A64287">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姓名</w:t>
            </w:r>
          </w:p>
        </w:tc>
        <w:tc>
          <w:tcPr>
            <w:tcW w:w="913" w:type="dxa"/>
            <w:tcBorders>
              <w:top w:val="single" w:sz="4" w:space="0" w:color="auto"/>
              <w:left w:val="single" w:sz="4" w:space="0" w:color="auto"/>
              <w:bottom w:val="nil"/>
              <w:right w:val="nil"/>
            </w:tcBorders>
            <w:shd w:val="clear" w:color="auto" w:fill="FFFFFF"/>
            <w:vAlign w:val="center"/>
          </w:tcPr>
          <w:p w:rsidR="00A64287" w:rsidRPr="00A64287" w:rsidRDefault="003239D7" w:rsidP="00A64287">
            <w:pPr>
              <w:jc w:val="center"/>
              <w:rPr>
                <w:szCs w:val="21"/>
              </w:rPr>
            </w:pPr>
            <w:r w:rsidRPr="003239D7">
              <w:rPr>
                <w:rFonts w:hint="eastAsia"/>
                <w:szCs w:val="21"/>
              </w:rPr>
              <w:t>孙健</w:t>
            </w:r>
          </w:p>
        </w:tc>
        <w:tc>
          <w:tcPr>
            <w:tcW w:w="709" w:type="dxa"/>
            <w:gridSpan w:val="2"/>
            <w:tcBorders>
              <w:top w:val="single" w:sz="4" w:space="0" w:color="auto"/>
              <w:left w:val="single" w:sz="4" w:space="0" w:color="auto"/>
              <w:bottom w:val="nil"/>
              <w:right w:val="nil"/>
            </w:tcBorders>
            <w:shd w:val="clear" w:color="auto" w:fill="FFFFFF"/>
            <w:vAlign w:val="center"/>
          </w:tcPr>
          <w:p w:rsidR="00A64287" w:rsidRPr="00A64287" w:rsidRDefault="00A64287" w:rsidP="00A64287">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性别</w:t>
            </w:r>
          </w:p>
        </w:tc>
        <w:tc>
          <w:tcPr>
            <w:tcW w:w="425" w:type="dxa"/>
            <w:tcBorders>
              <w:top w:val="single" w:sz="4" w:space="0" w:color="auto"/>
              <w:left w:val="single" w:sz="4" w:space="0" w:color="auto"/>
              <w:bottom w:val="nil"/>
              <w:right w:val="nil"/>
            </w:tcBorders>
            <w:shd w:val="clear" w:color="auto" w:fill="FFFFFF"/>
            <w:vAlign w:val="center"/>
          </w:tcPr>
          <w:p w:rsidR="00A64287" w:rsidRPr="00A64287" w:rsidRDefault="00A64287" w:rsidP="00A64287">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sz w:val="21"/>
                <w:szCs w:val="21"/>
              </w:rPr>
              <w:t>男</w:t>
            </w:r>
          </w:p>
        </w:tc>
        <w:tc>
          <w:tcPr>
            <w:tcW w:w="1134" w:type="dxa"/>
            <w:tcBorders>
              <w:top w:val="single" w:sz="4" w:space="0" w:color="auto"/>
              <w:left w:val="single" w:sz="4" w:space="0" w:color="auto"/>
              <w:bottom w:val="nil"/>
              <w:right w:val="nil"/>
            </w:tcBorders>
            <w:shd w:val="clear" w:color="auto" w:fill="FFFFFF"/>
            <w:vAlign w:val="center"/>
          </w:tcPr>
          <w:p w:rsidR="00A64287" w:rsidRPr="00A64287" w:rsidRDefault="00A64287" w:rsidP="00A64287">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排名</w:t>
            </w:r>
          </w:p>
        </w:tc>
        <w:tc>
          <w:tcPr>
            <w:tcW w:w="1465" w:type="dxa"/>
            <w:tcBorders>
              <w:top w:val="single" w:sz="4" w:space="0" w:color="auto"/>
              <w:left w:val="single" w:sz="4" w:space="0" w:color="auto"/>
              <w:bottom w:val="nil"/>
              <w:right w:val="nil"/>
            </w:tcBorders>
            <w:shd w:val="clear" w:color="auto" w:fill="FFFFFF"/>
            <w:vAlign w:val="center"/>
          </w:tcPr>
          <w:p w:rsidR="00A64287" w:rsidRPr="00A64287" w:rsidRDefault="00A64287" w:rsidP="00A64287">
            <w:pPr>
              <w:jc w:val="center"/>
              <w:rPr>
                <w:szCs w:val="21"/>
              </w:rPr>
            </w:pPr>
            <w:r w:rsidRPr="00A64287">
              <w:rPr>
                <w:szCs w:val="21"/>
              </w:rPr>
              <w:t>1</w:t>
            </w:r>
          </w:p>
        </w:tc>
        <w:tc>
          <w:tcPr>
            <w:tcW w:w="1309" w:type="dxa"/>
            <w:tcBorders>
              <w:top w:val="single" w:sz="4" w:space="0" w:color="auto"/>
              <w:left w:val="single" w:sz="4" w:space="0" w:color="auto"/>
              <w:bottom w:val="nil"/>
              <w:right w:val="nil"/>
            </w:tcBorders>
            <w:shd w:val="clear" w:color="auto" w:fill="FFFFFF"/>
            <w:vAlign w:val="center"/>
          </w:tcPr>
          <w:p w:rsidR="00A64287" w:rsidRPr="00A64287" w:rsidRDefault="00A64287" w:rsidP="00A64287">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国籍</w:t>
            </w:r>
          </w:p>
        </w:tc>
        <w:tc>
          <w:tcPr>
            <w:tcW w:w="1673" w:type="dxa"/>
            <w:tcBorders>
              <w:top w:val="single" w:sz="4" w:space="0" w:color="auto"/>
              <w:left w:val="single" w:sz="4" w:space="0" w:color="auto"/>
              <w:bottom w:val="nil"/>
              <w:right w:val="single" w:sz="4" w:space="0" w:color="auto"/>
            </w:tcBorders>
            <w:shd w:val="clear" w:color="auto" w:fill="FFFFFF"/>
            <w:vAlign w:val="center"/>
          </w:tcPr>
          <w:p w:rsidR="00A64287" w:rsidRPr="00A64287" w:rsidRDefault="00A64287" w:rsidP="00A64287">
            <w:pPr>
              <w:jc w:val="center"/>
              <w:rPr>
                <w:szCs w:val="21"/>
              </w:rPr>
            </w:pPr>
            <w:r w:rsidRPr="00A64287">
              <w:rPr>
                <w:szCs w:val="21"/>
              </w:rPr>
              <w:t>中国</w:t>
            </w:r>
          </w:p>
        </w:tc>
      </w:tr>
      <w:tr w:rsidR="00A64287" w:rsidRPr="00A64287" w:rsidTr="00091EEF">
        <w:trPr>
          <w:trHeight w:val="567"/>
        </w:trPr>
        <w:tc>
          <w:tcPr>
            <w:tcW w:w="1068" w:type="dxa"/>
            <w:tcBorders>
              <w:top w:val="single" w:sz="4" w:space="0" w:color="auto"/>
              <w:left w:val="single" w:sz="4" w:space="0" w:color="auto"/>
              <w:bottom w:val="nil"/>
              <w:right w:val="nil"/>
            </w:tcBorders>
            <w:shd w:val="clear" w:color="auto" w:fill="FFFFFF"/>
            <w:vAlign w:val="center"/>
          </w:tcPr>
          <w:p w:rsidR="00A64287" w:rsidRPr="00A64287" w:rsidRDefault="00A64287" w:rsidP="00A64287">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出生年月</w:t>
            </w:r>
          </w:p>
        </w:tc>
        <w:tc>
          <w:tcPr>
            <w:tcW w:w="2047" w:type="dxa"/>
            <w:gridSpan w:val="4"/>
            <w:tcBorders>
              <w:top w:val="single" w:sz="4" w:space="0" w:color="auto"/>
              <w:left w:val="single" w:sz="4" w:space="0" w:color="auto"/>
              <w:bottom w:val="nil"/>
              <w:right w:val="nil"/>
            </w:tcBorders>
            <w:shd w:val="clear" w:color="auto" w:fill="FFFFFF"/>
            <w:vAlign w:val="center"/>
          </w:tcPr>
          <w:p w:rsidR="00A64287" w:rsidRPr="00A64287" w:rsidRDefault="00A64287" w:rsidP="003239D7">
            <w:pPr>
              <w:jc w:val="center"/>
              <w:rPr>
                <w:szCs w:val="21"/>
              </w:rPr>
            </w:pPr>
            <w:r w:rsidRPr="00A64287">
              <w:rPr>
                <w:szCs w:val="21"/>
              </w:rPr>
              <w:t>19</w:t>
            </w:r>
            <w:r w:rsidR="003239D7">
              <w:rPr>
                <w:rFonts w:hint="eastAsia"/>
                <w:szCs w:val="21"/>
              </w:rPr>
              <w:t>7</w:t>
            </w:r>
            <w:r w:rsidRPr="00A64287">
              <w:rPr>
                <w:szCs w:val="21"/>
              </w:rPr>
              <w:t>1</w:t>
            </w:r>
            <w:r>
              <w:rPr>
                <w:rFonts w:hint="eastAsia"/>
                <w:szCs w:val="21"/>
              </w:rPr>
              <w:t>年</w:t>
            </w:r>
            <w:r w:rsidR="003239D7">
              <w:rPr>
                <w:rFonts w:hint="eastAsia"/>
                <w:szCs w:val="21"/>
              </w:rPr>
              <w:t>6</w:t>
            </w:r>
            <w:r>
              <w:rPr>
                <w:rFonts w:hint="eastAsia"/>
                <w:szCs w:val="21"/>
              </w:rPr>
              <w:t>月</w:t>
            </w:r>
          </w:p>
        </w:tc>
        <w:tc>
          <w:tcPr>
            <w:tcW w:w="1134" w:type="dxa"/>
            <w:tcBorders>
              <w:top w:val="single" w:sz="4" w:space="0" w:color="auto"/>
              <w:left w:val="single" w:sz="4" w:space="0" w:color="auto"/>
              <w:bottom w:val="nil"/>
              <w:right w:val="nil"/>
            </w:tcBorders>
            <w:shd w:val="clear" w:color="auto" w:fill="FFFFFF"/>
            <w:vAlign w:val="center"/>
          </w:tcPr>
          <w:p w:rsidR="00A64287" w:rsidRPr="00A64287" w:rsidRDefault="00A64287" w:rsidP="00A64287">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出生地</w:t>
            </w:r>
          </w:p>
        </w:tc>
        <w:tc>
          <w:tcPr>
            <w:tcW w:w="1465" w:type="dxa"/>
            <w:tcBorders>
              <w:top w:val="single" w:sz="4" w:space="0" w:color="auto"/>
              <w:left w:val="single" w:sz="4" w:space="0" w:color="auto"/>
              <w:bottom w:val="nil"/>
              <w:right w:val="nil"/>
            </w:tcBorders>
            <w:shd w:val="clear" w:color="auto" w:fill="FFFFFF"/>
            <w:vAlign w:val="center"/>
          </w:tcPr>
          <w:p w:rsidR="00A64287" w:rsidRPr="00A64287" w:rsidRDefault="00A64287" w:rsidP="00A64287">
            <w:pPr>
              <w:jc w:val="center"/>
              <w:rPr>
                <w:szCs w:val="21"/>
              </w:rPr>
            </w:pPr>
            <w:r w:rsidRPr="00A64287">
              <w:rPr>
                <w:szCs w:val="21"/>
              </w:rPr>
              <w:t>四川</w:t>
            </w:r>
            <w:r w:rsidR="003239D7" w:rsidRPr="003239D7">
              <w:rPr>
                <w:rFonts w:hint="eastAsia"/>
                <w:szCs w:val="21"/>
              </w:rPr>
              <w:t>仪陇</w:t>
            </w:r>
          </w:p>
        </w:tc>
        <w:tc>
          <w:tcPr>
            <w:tcW w:w="1309" w:type="dxa"/>
            <w:tcBorders>
              <w:top w:val="single" w:sz="4" w:space="0" w:color="auto"/>
              <w:left w:val="single" w:sz="4" w:space="0" w:color="auto"/>
              <w:bottom w:val="nil"/>
              <w:right w:val="nil"/>
            </w:tcBorders>
            <w:shd w:val="clear" w:color="auto" w:fill="FFFFFF"/>
            <w:vAlign w:val="center"/>
          </w:tcPr>
          <w:p w:rsidR="00A64287" w:rsidRPr="00A64287" w:rsidRDefault="00A64287" w:rsidP="00A64287">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民族</w:t>
            </w:r>
          </w:p>
        </w:tc>
        <w:tc>
          <w:tcPr>
            <w:tcW w:w="1673" w:type="dxa"/>
            <w:tcBorders>
              <w:top w:val="single" w:sz="4" w:space="0" w:color="auto"/>
              <w:left w:val="single" w:sz="4" w:space="0" w:color="auto"/>
              <w:bottom w:val="nil"/>
              <w:right w:val="single" w:sz="4" w:space="0" w:color="auto"/>
            </w:tcBorders>
            <w:shd w:val="clear" w:color="auto" w:fill="FFFFFF"/>
            <w:vAlign w:val="center"/>
          </w:tcPr>
          <w:p w:rsidR="00A64287" w:rsidRPr="00A64287" w:rsidRDefault="00A64287" w:rsidP="00A64287">
            <w:pPr>
              <w:jc w:val="center"/>
              <w:rPr>
                <w:szCs w:val="21"/>
              </w:rPr>
            </w:pPr>
            <w:r w:rsidRPr="00A64287">
              <w:rPr>
                <w:szCs w:val="21"/>
              </w:rPr>
              <w:t>汉</w:t>
            </w:r>
          </w:p>
        </w:tc>
      </w:tr>
      <w:tr w:rsidR="00A64287" w:rsidRPr="00A64287" w:rsidTr="00091EEF">
        <w:trPr>
          <w:trHeight w:val="567"/>
        </w:trPr>
        <w:tc>
          <w:tcPr>
            <w:tcW w:w="1068" w:type="dxa"/>
            <w:tcBorders>
              <w:top w:val="single" w:sz="4" w:space="0" w:color="auto"/>
              <w:left w:val="single" w:sz="4" w:space="0" w:color="auto"/>
              <w:bottom w:val="nil"/>
              <w:right w:val="nil"/>
            </w:tcBorders>
            <w:shd w:val="clear" w:color="auto" w:fill="FFFFFF"/>
            <w:vAlign w:val="center"/>
          </w:tcPr>
          <w:p w:rsidR="00A64287" w:rsidRPr="00A64287" w:rsidRDefault="00A64287" w:rsidP="00A64287">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身份证号</w:t>
            </w:r>
          </w:p>
        </w:tc>
        <w:tc>
          <w:tcPr>
            <w:tcW w:w="2047" w:type="dxa"/>
            <w:gridSpan w:val="4"/>
            <w:tcBorders>
              <w:top w:val="single" w:sz="4" w:space="0" w:color="auto"/>
              <w:left w:val="single" w:sz="4" w:space="0" w:color="auto"/>
              <w:bottom w:val="nil"/>
              <w:right w:val="nil"/>
            </w:tcBorders>
            <w:shd w:val="clear" w:color="auto" w:fill="FFFFFF"/>
            <w:vAlign w:val="center"/>
          </w:tcPr>
          <w:p w:rsidR="00A64287" w:rsidRPr="00A64287" w:rsidRDefault="003239D7" w:rsidP="00A64287">
            <w:pPr>
              <w:jc w:val="center"/>
              <w:rPr>
                <w:szCs w:val="21"/>
              </w:rPr>
            </w:pPr>
            <w:r w:rsidRPr="003239D7">
              <w:rPr>
                <w:szCs w:val="21"/>
              </w:rPr>
              <w:t>510102197106138439</w:t>
            </w:r>
          </w:p>
        </w:tc>
        <w:tc>
          <w:tcPr>
            <w:tcW w:w="1134" w:type="dxa"/>
            <w:tcBorders>
              <w:top w:val="single" w:sz="4" w:space="0" w:color="auto"/>
              <w:left w:val="single" w:sz="4" w:space="0" w:color="auto"/>
              <w:bottom w:val="nil"/>
              <w:right w:val="nil"/>
            </w:tcBorders>
            <w:shd w:val="clear" w:color="auto" w:fill="FFFFFF"/>
            <w:vAlign w:val="center"/>
          </w:tcPr>
          <w:p w:rsidR="00A64287" w:rsidRPr="00A64287" w:rsidRDefault="00A64287" w:rsidP="00A64287">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归国人员</w:t>
            </w:r>
          </w:p>
        </w:tc>
        <w:tc>
          <w:tcPr>
            <w:tcW w:w="1465" w:type="dxa"/>
            <w:tcBorders>
              <w:top w:val="single" w:sz="4" w:space="0" w:color="auto"/>
              <w:left w:val="single" w:sz="4" w:space="0" w:color="auto"/>
              <w:bottom w:val="nil"/>
              <w:right w:val="nil"/>
            </w:tcBorders>
            <w:shd w:val="clear" w:color="auto" w:fill="FFFFFF"/>
            <w:vAlign w:val="center"/>
          </w:tcPr>
          <w:p w:rsidR="00A64287" w:rsidRPr="00A64287" w:rsidRDefault="00A64287" w:rsidP="00A64287">
            <w:pPr>
              <w:jc w:val="center"/>
              <w:rPr>
                <w:szCs w:val="21"/>
              </w:rPr>
            </w:pPr>
            <w:r w:rsidRPr="00A64287">
              <w:rPr>
                <w:szCs w:val="21"/>
              </w:rPr>
              <w:t>是</w:t>
            </w:r>
          </w:p>
        </w:tc>
        <w:tc>
          <w:tcPr>
            <w:tcW w:w="1309" w:type="dxa"/>
            <w:tcBorders>
              <w:top w:val="single" w:sz="4" w:space="0" w:color="auto"/>
              <w:left w:val="single" w:sz="4" w:space="0" w:color="auto"/>
              <w:bottom w:val="nil"/>
              <w:right w:val="nil"/>
            </w:tcBorders>
            <w:shd w:val="clear" w:color="auto" w:fill="FFFFFF"/>
            <w:vAlign w:val="center"/>
          </w:tcPr>
          <w:p w:rsidR="00A64287" w:rsidRPr="00A64287" w:rsidRDefault="00A64287" w:rsidP="00A64287">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归国时间</w:t>
            </w:r>
          </w:p>
        </w:tc>
        <w:tc>
          <w:tcPr>
            <w:tcW w:w="1673" w:type="dxa"/>
            <w:tcBorders>
              <w:top w:val="single" w:sz="4" w:space="0" w:color="auto"/>
              <w:left w:val="single" w:sz="4" w:space="0" w:color="auto"/>
              <w:bottom w:val="nil"/>
              <w:right w:val="single" w:sz="4" w:space="0" w:color="auto"/>
            </w:tcBorders>
            <w:shd w:val="clear" w:color="auto" w:fill="FFFFFF"/>
            <w:vAlign w:val="center"/>
          </w:tcPr>
          <w:p w:rsidR="00A64287" w:rsidRPr="00A64287" w:rsidRDefault="00A64287" w:rsidP="003239D7">
            <w:pPr>
              <w:jc w:val="center"/>
              <w:rPr>
                <w:szCs w:val="21"/>
              </w:rPr>
            </w:pPr>
            <w:r w:rsidRPr="00A64287">
              <w:rPr>
                <w:szCs w:val="21"/>
              </w:rPr>
              <w:t>20</w:t>
            </w:r>
            <w:r w:rsidR="003239D7">
              <w:rPr>
                <w:rFonts w:hint="eastAsia"/>
                <w:szCs w:val="21"/>
              </w:rPr>
              <w:t>04</w:t>
            </w:r>
            <w:r>
              <w:rPr>
                <w:rFonts w:hint="eastAsia"/>
                <w:szCs w:val="21"/>
              </w:rPr>
              <w:t>年</w:t>
            </w:r>
            <w:r w:rsidR="003239D7">
              <w:rPr>
                <w:rFonts w:hint="eastAsia"/>
                <w:szCs w:val="21"/>
              </w:rPr>
              <w:t>2</w:t>
            </w:r>
            <w:r>
              <w:rPr>
                <w:rFonts w:hint="eastAsia"/>
                <w:szCs w:val="21"/>
              </w:rPr>
              <w:t>月</w:t>
            </w:r>
          </w:p>
        </w:tc>
      </w:tr>
      <w:tr w:rsidR="00A64287" w:rsidRPr="00A64287" w:rsidTr="00091EEF">
        <w:trPr>
          <w:trHeight w:val="567"/>
        </w:trPr>
        <w:tc>
          <w:tcPr>
            <w:tcW w:w="1068" w:type="dxa"/>
            <w:tcBorders>
              <w:top w:val="single" w:sz="4" w:space="0" w:color="auto"/>
              <w:left w:val="single" w:sz="4" w:space="0" w:color="auto"/>
              <w:bottom w:val="nil"/>
              <w:right w:val="nil"/>
            </w:tcBorders>
            <w:shd w:val="clear" w:color="auto" w:fill="FFFFFF"/>
            <w:vAlign w:val="center"/>
          </w:tcPr>
          <w:p w:rsidR="00A64287" w:rsidRPr="00A64287" w:rsidRDefault="00A64287" w:rsidP="00A64287">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技术职称</w:t>
            </w:r>
          </w:p>
        </w:tc>
        <w:tc>
          <w:tcPr>
            <w:tcW w:w="2047" w:type="dxa"/>
            <w:gridSpan w:val="4"/>
            <w:tcBorders>
              <w:top w:val="single" w:sz="4" w:space="0" w:color="auto"/>
              <w:left w:val="single" w:sz="4" w:space="0" w:color="auto"/>
              <w:bottom w:val="nil"/>
              <w:right w:val="nil"/>
            </w:tcBorders>
            <w:shd w:val="clear" w:color="auto" w:fill="FFFFFF"/>
            <w:vAlign w:val="center"/>
          </w:tcPr>
          <w:p w:rsidR="00A64287" w:rsidRPr="00A64287" w:rsidRDefault="00A64287" w:rsidP="00A64287">
            <w:pPr>
              <w:jc w:val="center"/>
              <w:rPr>
                <w:szCs w:val="21"/>
              </w:rPr>
            </w:pPr>
            <w:r w:rsidRPr="00A64287">
              <w:rPr>
                <w:szCs w:val="21"/>
              </w:rPr>
              <w:t>研究员</w:t>
            </w:r>
          </w:p>
        </w:tc>
        <w:tc>
          <w:tcPr>
            <w:tcW w:w="1134" w:type="dxa"/>
            <w:tcBorders>
              <w:top w:val="single" w:sz="4" w:space="0" w:color="auto"/>
              <w:left w:val="single" w:sz="4" w:space="0" w:color="auto"/>
              <w:bottom w:val="nil"/>
              <w:right w:val="nil"/>
            </w:tcBorders>
            <w:shd w:val="clear" w:color="auto" w:fill="FFFFFF"/>
            <w:vAlign w:val="center"/>
          </w:tcPr>
          <w:p w:rsidR="00A64287" w:rsidRPr="00A64287" w:rsidRDefault="00A64287" w:rsidP="00A64287">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最高学历</w:t>
            </w:r>
          </w:p>
        </w:tc>
        <w:tc>
          <w:tcPr>
            <w:tcW w:w="1465" w:type="dxa"/>
            <w:tcBorders>
              <w:top w:val="single" w:sz="4" w:space="0" w:color="auto"/>
              <w:left w:val="single" w:sz="4" w:space="0" w:color="auto"/>
              <w:bottom w:val="nil"/>
              <w:right w:val="nil"/>
            </w:tcBorders>
            <w:shd w:val="clear" w:color="auto" w:fill="FFFFFF"/>
            <w:vAlign w:val="center"/>
          </w:tcPr>
          <w:p w:rsidR="00A64287" w:rsidRPr="00A64287" w:rsidRDefault="00A64287" w:rsidP="00A64287">
            <w:pPr>
              <w:jc w:val="center"/>
              <w:rPr>
                <w:szCs w:val="21"/>
              </w:rPr>
            </w:pPr>
            <w:r w:rsidRPr="00A64287">
              <w:rPr>
                <w:szCs w:val="21"/>
              </w:rPr>
              <w:t>研究生</w:t>
            </w:r>
          </w:p>
        </w:tc>
        <w:tc>
          <w:tcPr>
            <w:tcW w:w="1309" w:type="dxa"/>
            <w:tcBorders>
              <w:top w:val="single" w:sz="4" w:space="0" w:color="auto"/>
              <w:left w:val="single" w:sz="4" w:space="0" w:color="auto"/>
              <w:bottom w:val="nil"/>
              <w:right w:val="nil"/>
            </w:tcBorders>
            <w:shd w:val="clear" w:color="auto" w:fill="FFFFFF"/>
            <w:vAlign w:val="center"/>
          </w:tcPr>
          <w:p w:rsidR="00A64287" w:rsidRPr="00A64287" w:rsidRDefault="00A64287" w:rsidP="00A64287">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最高学位</w:t>
            </w:r>
          </w:p>
        </w:tc>
        <w:tc>
          <w:tcPr>
            <w:tcW w:w="1673" w:type="dxa"/>
            <w:tcBorders>
              <w:top w:val="single" w:sz="4" w:space="0" w:color="auto"/>
              <w:left w:val="single" w:sz="4" w:space="0" w:color="auto"/>
              <w:bottom w:val="nil"/>
              <w:right w:val="single" w:sz="4" w:space="0" w:color="auto"/>
            </w:tcBorders>
            <w:shd w:val="clear" w:color="auto" w:fill="FFFFFF"/>
            <w:vAlign w:val="center"/>
          </w:tcPr>
          <w:p w:rsidR="00A64287" w:rsidRPr="00A64287" w:rsidRDefault="00A64287" w:rsidP="00A64287">
            <w:pPr>
              <w:jc w:val="center"/>
              <w:rPr>
                <w:szCs w:val="21"/>
              </w:rPr>
            </w:pPr>
            <w:r w:rsidRPr="00A64287">
              <w:rPr>
                <w:szCs w:val="21"/>
              </w:rPr>
              <w:t>博士</w:t>
            </w:r>
          </w:p>
        </w:tc>
      </w:tr>
      <w:tr w:rsidR="00A64287" w:rsidRPr="00A64287" w:rsidTr="00091EEF">
        <w:trPr>
          <w:trHeight w:val="567"/>
        </w:trPr>
        <w:tc>
          <w:tcPr>
            <w:tcW w:w="1068" w:type="dxa"/>
            <w:tcBorders>
              <w:top w:val="single" w:sz="4" w:space="0" w:color="auto"/>
              <w:left w:val="single" w:sz="4" w:space="0" w:color="auto"/>
              <w:bottom w:val="nil"/>
              <w:right w:val="nil"/>
            </w:tcBorders>
            <w:shd w:val="clear" w:color="auto" w:fill="FFFFFF"/>
            <w:vAlign w:val="center"/>
          </w:tcPr>
          <w:p w:rsidR="00A64287" w:rsidRPr="00A64287" w:rsidRDefault="00A64287" w:rsidP="00A64287">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毕业学校</w:t>
            </w:r>
          </w:p>
        </w:tc>
        <w:tc>
          <w:tcPr>
            <w:tcW w:w="2047" w:type="dxa"/>
            <w:gridSpan w:val="4"/>
            <w:tcBorders>
              <w:top w:val="single" w:sz="4" w:space="0" w:color="auto"/>
              <w:left w:val="single" w:sz="4" w:space="0" w:color="auto"/>
              <w:bottom w:val="nil"/>
              <w:right w:val="nil"/>
            </w:tcBorders>
            <w:shd w:val="clear" w:color="auto" w:fill="FFFFFF"/>
            <w:vAlign w:val="center"/>
          </w:tcPr>
          <w:p w:rsidR="00AA1506" w:rsidRDefault="003239D7" w:rsidP="00AA1506">
            <w:pPr>
              <w:jc w:val="center"/>
              <w:rPr>
                <w:szCs w:val="21"/>
              </w:rPr>
            </w:pPr>
            <w:r w:rsidRPr="003239D7">
              <w:rPr>
                <w:rFonts w:hint="eastAsia"/>
                <w:szCs w:val="21"/>
              </w:rPr>
              <w:t>中</w:t>
            </w:r>
            <w:r>
              <w:rPr>
                <w:rFonts w:hint="eastAsia"/>
                <w:szCs w:val="21"/>
              </w:rPr>
              <w:t>国</w:t>
            </w:r>
            <w:r w:rsidRPr="003239D7">
              <w:rPr>
                <w:rFonts w:hint="eastAsia"/>
                <w:szCs w:val="21"/>
              </w:rPr>
              <w:t>科</w:t>
            </w:r>
            <w:r>
              <w:rPr>
                <w:rFonts w:hint="eastAsia"/>
                <w:szCs w:val="21"/>
              </w:rPr>
              <w:t>学</w:t>
            </w:r>
            <w:r w:rsidRPr="003239D7">
              <w:rPr>
                <w:rFonts w:hint="eastAsia"/>
                <w:szCs w:val="21"/>
              </w:rPr>
              <w:t>院</w:t>
            </w:r>
          </w:p>
          <w:p w:rsidR="00A64287" w:rsidRPr="00A64287" w:rsidRDefault="003239D7" w:rsidP="00AA1506">
            <w:pPr>
              <w:jc w:val="center"/>
              <w:rPr>
                <w:szCs w:val="21"/>
              </w:rPr>
            </w:pPr>
            <w:r w:rsidRPr="003239D7">
              <w:rPr>
                <w:rFonts w:hint="eastAsia"/>
                <w:szCs w:val="21"/>
              </w:rPr>
              <w:t>化学研究所</w:t>
            </w:r>
          </w:p>
        </w:tc>
        <w:tc>
          <w:tcPr>
            <w:tcW w:w="1134" w:type="dxa"/>
            <w:tcBorders>
              <w:top w:val="single" w:sz="4" w:space="0" w:color="auto"/>
              <w:left w:val="single" w:sz="4" w:space="0" w:color="auto"/>
              <w:bottom w:val="nil"/>
              <w:right w:val="nil"/>
            </w:tcBorders>
            <w:shd w:val="clear" w:color="auto" w:fill="FFFFFF"/>
            <w:vAlign w:val="center"/>
          </w:tcPr>
          <w:p w:rsidR="00A64287" w:rsidRPr="00A64287" w:rsidRDefault="00A64287" w:rsidP="00A64287">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毕业时间</w:t>
            </w:r>
          </w:p>
        </w:tc>
        <w:tc>
          <w:tcPr>
            <w:tcW w:w="1465" w:type="dxa"/>
            <w:tcBorders>
              <w:top w:val="single" w:sz="4" w:space="0" w:color="auto"/>
              <w:left w:val="single" w:sz="4" w:space="0" w:color="auto"/>
              <w:bottom w:val="nil"/>
              <w:right w:val="nil"/>
            </w:tcBorders>
            <w:shd w:val="clear" w:color="auto" w:fill="FFFFFF"/>
            <w:vAlign w:val="center"/>
          </w:tcPr>
          <w:p w:rsidR="00A64287" w:rsidRPr="00A64287" w:rsidRDefault="003239D7" w:rsidP="003239D7">
            <w:pPr>
              <w:jc w:val="center"/>
              <w:rPr>
                <w:szCs w:val="21"/>
              </w:rPr>
            </w:pPr>
            <w:r>
              <w:rPr>
                <w:rFonts w:hint="eastAsia"/>
                <w:szCs w:val="21"/>
              </w:rPr>
              <w:t>1998</w:t>
            </w:r>
            <w:r w:rsidR="00A64287">
              <w:rPr>
                <w:rFonts w:hint="eastAsia"/>
                <w:szCs w:val="21"/>
              </w:rPr>
              <w:t>年</w:t>
            </w:r>
            <w:r>
              <w:rPr>
                <w:rFonts w:hint="eastAsia"/>
                <w:szCs w:val="21"/>
              </w:rPr>
              <w:t>6</w:t>
            </w:r>
            <w:r w:rsidR="00A64287">
              <w:rPr>
                <w:rFonts w:hint="eastAsia"/>
                <w:szCs w:val="21"/>
              </w:rPr>
              <w:t>月</w:t>
            </w:r>
          </w:p>
        </w:tc>
        <w:tc>
          <w:tcPr>
            <w:tcW w:w="1309" w:type="dxa"/>
            <w:tcBorders>
              <w:top w:val="single" w:sz="4" w:space="0" w:color="auto"/>
              <w:left w:val="single" w:sz="4" w:space="0" w:color="auto"/>
              <w:bottom w:val="nil"/>
              <w:right w:val="nil"/>
            </w:tcBorders>
            <w:shd w:val="clear" w:color="auto" w:fill="FFFFFF"/>
            <w:vAlign w:val="center"/>
          </w:tcPr>
          <w:p w:rsidR="00A64287" w:rsidRPr="00A64287" w:rsidRDefault="00A64287" w:rsidP="00A64287">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所学专业</w:t>
            </w:r>
          </w:p>
        </w:tc>
        <w:tc>
          <w:tcPr>
            <w:tcW w:w="1673" w:type="dxa"/>
            <w:tcBorders>
              <w:top w:val="single" w:sz="4" w:space="0" w:color="auto"/>
              <w:left w:val="single" w:sz="4" w:space="0" w:color="auto"/>
              <w:bottom w:val="nil"/>
              <w:right w:val="single" w:sz="4" w:space="0" w:color="auto"/>
            </w:tcBorders>
            <w:shd w:val="clear" w:color="auto" w:fill="FFFFFF"/>
            <w:vAlign w:val="center"/>
          </w:tcPr>
          <w:p w:rsidR="00A64287" w:rsidRPr="00A64287" w:rsidRDefault="003239D7" w:rsidP="00A64287">
            <w:pPr>
              <w:jc w:val="center"/>
              <w:rPr>
                <w:szCs w:val="21"/>
              </w:rPr>
            </w:pPr>
            <w:r>
              <w:rPr>
                <w:rFonts w:hint="eastAsia"/>
                <w:szCs w:val="21"/>
              </w:rPr>
              <w:t>有机化学</w:t>
            </w:r>
          </w:p>
        </w:tc>
      </w:tr>
      <w:tr w:rsidR="00A64287" w:rsidRPr="00A64287" w:rsidTr="00091EEF">
        <w:trPr>
          <w:trHeight w:val="567"/>
        </w:trPr>
        <w:tc>
          <w:tcPr>
            <w:tcW w:w="1068" w:type="dxa"/>
            <w:tcBorders>
              <w:top w:val="single" w:sz="4" w:space="0" w:color="auto"/>
              <w:left w:val="single" w:sz="4" w:space="0" w:color="auto"/>
              <w:bottom w:val="nil"/>
              <w:right w:val="nil"/>
            </w:tcBorders>
            <w:shd w:val="clear" w:color="auto" w:fill="FFFFFF"/>
            <w:vAlign w:val="center"/>
          </w:tcPr>
          <w:p w:rsidR="00A64287" w:rsidRPr="00A64287" w:rsidRDefault="00A64287" w:rsidP="00A64287">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电子邮箱</w:t>
            </w:r>
          </w:p>
        </w:tc>
        <w:tc>
          <w:tcPr>
            <w:tcW w:w="2047" w:type="dxa"/>
            <w:gridSpan w:val="4"/>
            <w:tcBorders>
              <w:top w:val="single" w:sz="4" w:space="0" w:color="auto"/>
              <w:left w:val="single" w:sz="4" w:space="0" w:color="auto"/>
              <w:bottom w:val="nil"/>
              <w:right w:val="nil"/>
            </w:tcBorders>
            <w:shd w:val="clear" w:color="auto" w:fill="FFFFFF"/>
            <w:vAlign w:val="center"/>
          </w:tcPr>
          <w:p w:rsidR="00A64287" w:rsidRPr="00A64287" w:rsidRDefault="003239D7" w:rsidP="00A64287">
            <w:pPr>
              <w:jc w:val="center"/>
              <w:rPr>
                <w:szCs w:val="21"/>
              </w:rPr>
            </w:pPr>
            <w:r>
              <w:rPr>
                <w:rFonts w:hint="eastAsia"/>
                <w:szCs w:val="21"/>
              </w:rPr>
              <w:t>sunjian</w:t>
            </w:r>
            <w:r w:rsidR="00A64287" w:rsidRPr="00A64287">
              <w:rPr>
                <w:szCs w:val="21"/>
              </w:rPr>
              <w:t>@cib.ac.cn</w:t>
            </w:r>
          </w:p>
        </w:tc>
        <w:tc>
          <w:tcPr>
            <w:tcW w:w="1134" w:type="dxa"/>
            <w:tcBorders>
              <w:top w:val="single" w:sz="4" w:space="0" w:color="auto"/>
              <w:left w:val="single" w:sz="4" w:space="0" w:color="auto"/>
              <w:bottom w:val="nil"/>
              <w:right w:val="nil"/>
            </w:tcBorders>
            <w:shd w:val="clear" w:color="auto" w:fill="FFFFFF"/>
            <w:vAlign w:val="center"/>
          </w:tcPr>
          <w:p w:rsidR="00A64287" w:rsidRPr="00A64287" w:rsidRDefault="00A64287" w:rsidP="00A64287">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办公电话</w:t>
            </w:r>
          </w:p>
        </w:tc>
        <w:tc>
          <w:tcPr>
            <w:tcW w:w="1465" w:type="dxa"/>
            <w:tcBorders>
              <w:top w:val="single" w:sz="4" w:space="0" w:color="auto"/>
              <w:left w:val="single" w:sz="4" w:space="0" w:color="auto"/>
              <w:bottom w:val="nil"/>
              <w:right w:val="nil"/>
            </w:tcBorders>
            <w:shd w:val="clear" w:color="auto" w:fill="FFFFFF"/>
            <w:vAlign w:val="center"/>
          </w:tcPr>
          <w:p w:rsidR="00A64287" w:rsidRPr="00A64287" w:rsidRDefault="00A64287" w:rsidP="00A64287">
            <w:pPr>
              <w:jc w:val="center"/>
              <w:rPr>
                <w:szCs w:val="21"/>
              </w:rPr>
            </w:pPr>
            <w:r w:rsidRPr="00A64287">
              <w:rPr>
                <w:szCs w:val="21"/>
              </w:rPr>
              <w:t>028-</w:t>
            </w:r>
            <w:r w:rsidR="003239D7" w:rsidRPr="003239D7">
              <w:rPr>
                <w:szCs w:val="21"/>
              </w:rPr>
              <w:t>85250803</w:t>
            </w:r>
          </w:p>
        </w:tc>
        <w:tc>
          <w:tcPr>
            <w:tcW w:w="1309" w:type="dxa"/>
            <w:tcBorders>
              <w:top w:val="single" w:sz="4" w:space="0" w:color="auto"/>
              <w:left w:val="single" w:sz="4" w:space="0" w:color="auto"/>
              <w:bottom w:val="nil"/>
              <w:right w:val="nil"/>
            </w:tcBorders>
            <w:shd w:val="clear" w:color="auto" w:fill="FFFFFF"/>
            <w:vAlign w:val="center"/>
          </w:tcPr>
          <w:p w:rsidR="00A64287" w:rsidRPr="00A64287" w:rsidRDefault="00A64287" w:rsidP="00A64287">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移动电话</w:t>
            </w:r>
          </w:p>
        </w:tc>
        <w:tc>
          <w:tcPr>
            <w:tcW w:w="1673" w:type="dxa"/>
            <w:tcBorders>
              <w:top w:val="single" w:sz="4" w:space="0" w:color="auto"/>
              <w:left w:val="single" w:sz="4" w:space="0" w:color="auto"/>
              <w:bottom w:val="nil"/>
              <w:right w:val="single" w:sz="4" w:space="0" w:color="auto"/>
            </w:tcBorders>
            <w:shd w:val="clear" w:color="auto" w:fill="FFFFFF"/>
            <w:vAlign w:val="center"/>
          </w:tcPr>
          <w:p w:rsidR="00A64287" w:rsidRPr="00A64287" w:rsidRDefault="003239D7" w:rsidP="00A64287">
            <w:pPr>
              <w:jc w:val="center"/>
              <w:rPr>
                <w:szCs w:val="21"/>
              </w:rPr>
            </w:pPr>
            <w:r w:rsidRPr="003239D7">
              <w:rPr>
                <w:szCs w:val="21"/>
              </w:rPr>
              <w:t>13808175391</w:t>
            </w:r>
          </w:p>
        </w:tc>
      </w:tr>
      <w:tr w:rsidR="00A64287" w:rsidRPr="00A64287" w:rsidTr="00091EEF">
        <w:trPr>
          <w:trHeight w:val="567"/>
        </w:trPr>
        <w:tc>
          <w:tcPr>
            <w:tcW w:w="1068" w:type="dxa"/>
            <w:tcBorders>
              <w:top w:val="single" w:sz="4" w:space="0" w:color="auto"/>
              <w:left w:val="single" w:sz="4" w:space="0" w:color="auto"/>
              <w:bottom w:val="nil"/>
              <w:right w:val="nil"/>
            </w:tcBorders>
            <w:shd w:val="clear" w:color="auto" w:fill="FFFFFF"/>
            <w:vAlign w:val="center"/>
          </w:tcPr>
          <w:p w:rsidR="00A64287" w:rsidRPr="00A64287" w:rsidRDefault="00A64287" w:rsidP="00A64287">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通讯地址</w:t>
            </w:r>
          </w:p>
        </w:tc>
        <w:tc>
          <w:tcPr>
            <w:tcW w:w="4646" w:type="dxa"/>
            <w:gridSpan w:val="6"/>
            <w:tcBorders>
              <w:top w:val="single" w:sz="4" w:space="0" w:color="auto"/>
              <w:left w:val="single" w:sz="4" w:space="0" w:color="auto"/>
              <w:bottom w:val="nil"/>
              <w:right w:val="nil"/>
            </w:tcBorders>
            <w:shd w:val="clear" w:color="auto" w:fill="FFFFFF"/>
            <w:vAlign w:val="center"/>
          </w:tcPr>
          <w:p w:rsidR="00A64287" w:rsidRPr="00A64287" w:rsidRDefault="003239D7" w:rsidP="00A64287">
            <w:pPr>
              <w:jc w:val="center"/>
              <w:rPr>
                <w:szCs w:val="21"/>
              </w:rPr>
            </w:pPr>
            <w:r w:rsidRPr="003239D7">
              <w:rPr>
                <w:rFonts w:hint="eastAsia"/>
                <w:szCs w:val="21"/>
              </w:rPr>
              <w:t>成都市科园南路</w:t>
            </w:r>
            <w:r w:rsidRPr="003239D7">
              <w:rPr>
                <w:rFonts w:hint="eastAsia"/>
                <w:szCs w:val="21"/>
              </w:rPr>
              <w:t>93</w:t>
            </w:r>
            <w:r w:rsidRPr="003239D7">
              <w:rPr>
                <w:rFonts w:hint="eastAsia"/>
                <w:szCs w:val="21"/>
              </w:rPr>
              <w:t>号</w:t>
            </w:r>
          </w:p>
        </w:tc>
        <w:tc>
          <w:tcPr>
            <w:tcW w:w="1309" w:type="dxa"/>
            <w:tcBorders>
              <w:top w:val="single" w:sz="4" w:space="0" w:color="auto"/>
              <w:left w:val="single" w:sz="4" w:space="0" w:color="auto"/>
              <w:bottom w:val="nil"/>
              <w:right w:val="nil"/>
            </w:tcBorders>
            <w:shd w:val="clear" w:color="auto" w:fill="FFFFFF"/>
            <w:vAlign w:val="center"/>
          </w:tcPr>
          <w:p w:rsidR="00A64287" w:rsidRPr="00A64287" w:rsidRDefault="00A64287" w:rsidP="00A64287">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邮政编码</w:t>
            </w:r>
          </w:p>
        </w:tc>
        <w:tc>
          <w:tcPr>
            <w:tcW w:w="1673" w:type="dxa"/>
            <w:tcBorders>
              <w:top w:val="single" w:sz="4" w:space="0" w:color="auto"/>
              <w:left w:val="single" w:sz="4" w:space="0" w:color="auto"/>
              <w:bottom w:val="nil"/>
              <w:right w:val="single" w:sz="4" w:space="0" w:color="auto"/>
            </w:tcBorders>
            <w:shd w:val="clear" w:color="auto" w:fill="FFFFFF"/>
            <w:vAlign w:val="center"/>
          </w:tcPr>
          <w:p w:rsidR="00A64287" w:rsidRPr="00A64287" w:rsidRDefault="00A64287" w:rsidP="00A64287">
            <w:pPr>
              <w:jc w:val="center"/>
              <w:rPr>
                <w:szCs w:val="21"/>
              </w:rPr>
            </w:pPr>
            <w:r w:rsidRPr="00A64287">
              <w:rPr>
                <w:szCs w:val="21"/>
              </w:rPr>
              <w:t>610041</w:t>
            </w:r>
          </w:p>
        </w:tc>
      </w:tr>
      <w:tr w:rsidR="00A64287" w:rsidRPr="00A64287" w:rsidTr="00091EEF">
        <w:trPr>
          <w:trHeight w:val="567"/>
        </w:trPr>
        <w:tc>
          <w:tcPr>
            <w:tcW w:w="1068" w:type="dxa"/>
            <w:tcBorders>
              <w:top w:val="single" w:sz="4" w:space="0" w:color="auto"/>
              <w:left w:val="single" w:sz="4" w:space="0" w:color="auto"/>
              <w:bottom w:val="nil"/>
              <w:right w:val="nil"/>
            </w:tcBorders>
            <w:shd w:val="clear" w:color="auto" w:fill="FFFFFF"/>
            <w:vAlign w:val="center"/>
          </w:tcPr>
          <w:p w:rsidR="00A64287" w:rsidRPr="00A64287" w:rsidRDefault="00A64287" w:rsidP="00A64287">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工作单位</w:t>
            </w:r>
          </w:p>
        </w:tc>
        <w:tc>
          <w:tcPr>
            <w:tcW w:w="4646" w:type="dxa"/>
            <w:gridSpan w:val="6"/>
            <w:tcBorders>
              <w:top w:val="single" w:sz="4" w:space="0" w:color="auto"/>
              <w:left w:val="single" w:sz="4" w:space="0" w:color="auto"/>
              <w:bottom w:val="nil"/>
              <w:right w:val="nil"/>
            </w:tcBorders>
            <w:shd w:val="clear" w:color="auto" w:fill="FFFFFF"/>
            <w:vAlign w:val="center"/>
          </w:tcPr>
          <w:p w:rsidR="00A64287" w:rsidRPr="00A64287" w:rsidRDefault="00A64287" w:rsidP="00A64287">
            <w:pPr>
              <w:jc w:val="center"/>
              <w:rPr>
                <w:szCs w:val="21"/>
              </w:rPr>
            </w:pPr>
            <w:r w:rsidRPr="00A64287">
              <w:rPr>
                <w:szCs w:val="21"/>
              </w:rPr>
              <w:t>中国科学院成都生物研究所</w:t>
            </w:r>
          </w:p>
        </w:tc>
        <w:tc>
          <w:tcPr>
            <w:tcW w:w="1309" w:type="dxa"/>
            <w:tcBorders>
              <w:top w:val="single" w:sz="4" w:space="0" w:color="auto"/>
              <w:left w:val="single" w:sz="4" w:space="0" w:color="auto"/>
              <w:bottom w:val="nil"/>
              <w:right w:val="nil"/>
            </w:tcBorders>
            <w:shd w:val="clear" w:color="auto" w:fill="FFFFFF"/>
            <w:vAlign w:val="center"/>
          </w:tcPr>
          <w:p w:rsidR="00A64287" w:rsidRPr="00A64287" w:rsidRDefault="00A64287" w:rsidP="00A64287">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行政职务</w:t>
            </w:r>
          </w:p>
        </w:tc>
        <w:tc>
          <w:tcPr>
            <w:tcW w:w="1673" w:type="dxa"/>
            <w:tcBorders>
              <w:top w:val="single" w:sz="4" w:space="0" w:color="auto"/>
              <w:left w:val="single" w:sz="4" w:space="0" w:color="auto"/>
              <w:bottom w:val="nil"/>
              <w:right w:val="single" w:sz="4" w:space="0" w:color="auto"/>
            </w:tcBorders>
            <w:shd w:val="clear" w:color="auto" w:fill="FFFFFF"/>
            <w:vAlign w:val="center"/>
          </w:tcPr>
          <w:p w:rsidR="00A64287" w:rsidRPr="00A64287" w:rsidRDefault="003239D7" w:rsidP="00A64287">
            <w:pPr>
              <w:jc w:val="center"/>
              <w:rPr>
                <w:szCs w:val="21"/>
              </w:rPr>
            </w:pPr>
            <w:r>
              <w:rPr>
                <w:rFonts w:hint="eastAsia"/>
                <w:szCs w:val="21"/>
              </w:rPr>
              <w:t>/</w:t>
            </w:r>
          </w:p>
        </w:tc>
      </w:tr>
      <w:tr w:rsidR="00A64287" w:rsidRPr="00A64287" w:rsidTr="00091EEF">
        <w:trPr>
          <w:trHeight w:val="567"/>
        </w:trPr>
        <w:tc>
          <w:tcPr>
            <w:tcW w:w="1068" w:type="dxa"/>
            <w:tcBorders>
              <w:top w:val="single" w:sz="4" w:space="0" w:color="auto"/>
              <w:left w:val="single" w:sz="4" w:space="0" w:color="auto"/>
              <w:bottom w:val="nil"/>
              <w:right w:val="nil"/>
            </w:tcBorders>
            <w:shd w:val="clear" w:color="auto" w:fill="FFFFFF"/>
            <w:vAlign w:val="center"/>
          </w:tcPr>
          <w:p w:rsidR="00A64287" w:rsidRPr="00A64287" w:rsidRDefault="00A64287" w:rsidP="00A64287">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二级单位</w:t>
            </w:r>
          </w:p>
        </w:tc>
        <w:tc>
          <w:tcPr>
            <w:tcW w:w="4646" w:type="dxa"/>
            <w:gridSpan w:val="6"/>
            <w:tcBorders>
              <w:top w:val="single" w:sz="4" w:space="0" w:color="auto"/>
              <w:left w:val="single" w:sz="4" w:space="0" w:color="auto"/>
              <w:bottom w:val="nil"/>
              <w:right w:val="nil"/>
            </w:tcBorders>
            <w:shd w:val="clear" w:color="auto" w:fill="FFFFFF"/>
            <w:vAlign w:val="center"/>
          </w:tcPr>
          <w:p w:rsidR="00A64287" w:rsidRPr="00A64287" w:rsidRDefault="003239D7" w:rsidP="00A64287">
            <w:pPr>
              <w:jc w:val="center"/>
              <w:rPr>
                <w:szCs w:val="21"/>
              </w:rPr>
            </w:pPr>
            <w:r w:rsidRPr="003239D7">
              <w:rPr>
                <w:rFonts w:hint="eastAsia"/>
                <w:szCs w:val="21"/>
              </w:rPr>
              <w:t>天然药物与临床转化重点实验室</w:t>
            </w:r>
          </w:p>
        </w:tc>
        <w:tc>
          <w:tcPr>
            <w:tcW w:w="1309" w:type="dxa"/>
            <w:tcBorders>
              <w:top w:val="single" w:sz="4" w:space="0" w:color="auto"/>
              <w:left w:val="single" w:sz="4" w:space="0" w:color="auto"/>
              <w:bottom w:val="nil"/>
              <w:right w:val="nil"/>
            </w:tcBorders>
            <w:shd w:val="clear" w:color="auto" w:fill="FFFFFF"/>
            <w:vAlign w:val="center"/>
          </w:tcPr>
          <w:p w:rsidR="00A64287" w:rsidRPr="00A64287" w:rsidRDefault="00A64287" w:rsidP="00A64287">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党派</w:t>
            </w:r>
          </w:p>
        </w:tc>
        <w:tc>
          <w:tcPr>
            <w:tcW w:w="1673" w:type="dxa"/>
            <w:tcBorders>
              <w:top w:val="single" w:sz="4" w:space="0" w:color="auto"/>
              <w:left w:val="single" w:sz="4" w:space="0" w:color="auto"/>
              <w:bottom w:val="nil"/>
              <w:right w:val="single" w:sz="4" w:space="0" w:color="auto"/>
            </w:tcBorders>
            <w:shd w:val="clear" w:color="auto" w:fill="FFFFFF"/>
            <w:vAlign w:val="center"/>
          </w:tcPr>
          <w:p w:rsidR="00A64287" w:rsidRPr="00A64287" w:rsidRDefault="00A64287" w:rsidP="00A64287">
            <w:pPr>
              <w:jc w:val="center"/>
              <w:rPr>
                <w:szCs w:val="21"/>
              </w:rPr>
            </w:pPr>
            <w:r>
              <w:rPr>
                <w:rFonts w:hint="eastAsia"/>
                <w:szCs w:val="21"/>
              </w:rPr>
              <w:t>/</w:t>
            </w:r>
          </w:p>
        </w:tc>
      </w:tr>
      <w:tr w:rsidR="00A64287" w:rsidRPr="00A64287" w:rsidTr="00091EEF">
        <w:trPr>
          <w:trHeight w:val="567"/>
        </w:trPr>
        <w:tc>
          <w:tcPr>
            <w:tcW w:w="1068" w:type="dxa"/>
            <w:vMerge w:val="restart"/>
            <w:tcBorders>
              <w:top w:val="single" w:sz="4" w:space="0" w:color="auto"/>
              <w:left w:val="single" w:sz="4" w:space="0" w:color="auto"/>
              <w:bottom w:val="nil"/>
              <w:right w:val="nil"/>
            </w:tcBorders>
            <w:shd w:val="clear" w:color="auto" w:fill="FFFFFF"/>
            <w:vAlign w:val="center"/>
          </w:tcPr>
          <w:p w:rsidR="00A64287" w:rsidRPr="00A64287" w:rsidRDefault="00A64287" w:rsidP="00A64287">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完成单位</w:t>
            </w:r>
          </w:p>
        </w:tc>
        <w:tc>
          <w:tcPr>
            <w:tcW w:w="4646" w:type="dxa"/>
            <w:gridSpan w:val="6"/>
            <w:vMerge w:val="restart"/>
            <w:tcBorders>
              <w:top w:val="single" w:sz="4" w:space="0" w:color="auto"/>
              <w:left w:val="single" w:sz="4" w:space="0" w:color="auto"/>
              <w:bottom w:val="nil"/>
              <w:right w:val="nil"/>
            </w:tcBorders>
            <w:shd w:val="clear" w:color="auto" w:fill="FFFFFF"/>
            <w:vAlign w:val="center"/>
          </w:tcPr>
          <w:p w:rsidR="00A64287" w:rsidRPr="00A64287" w:rsidRDefault="00A64287" w:rsidP="00A64287">
            <w:pPr>
              <w:jc w:val="center"/>
              <w:rPr>
                <w:szCs w:val="21"/>
              </w:rPr>
            </w:pPr>
            <w:r w:rsidRPr="00A64287">
              <w:rPr>
                <w:szCs w:val="21"/>
              </w:rPr>
              <w:t>中国科学院成都生物研究所</w:t>
            </w:r>
          </w:p>
        </w:tc>
        <w:tc>
          <w:tcPr>
            <w:tcW w:w="1309" w:type="dxa"/>
            <w:tcBorders>
              <w:top w:val="single" w:sz="4" w:space="0" w:color="auto"/>
              <w:left w:val="single" w:sz="4" w:space="0" w:color="auto"/>
              <w:bottom w:val="nil"/>
              <w:right w:val="nil"/>
            </w:tcBorders>
            <w:shd w:val="clear" w:color="auto" w:fill="FFFFFF"/>
            <w:vAlign w:val="center"/>
          </w:tcPr>
          <w:p w:rsidR="00A64287" w:rsidRPr="00A64287" w:rsidRDefault="00A64287" w:rsidP="00A64287">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所在地</w:t>
            </w:r>
          </w:p>
        </w:tc>
        <w:tc>
          <w:tcPr>
            <w:tcW w:w="1673" w:type="dxa"/>
            <w:tcBorders>
              <w:top w:val="single" w:sz="4" w:space="0" w:color="auto"/>
              <w:left w:val="single" w:sz="4" w:space="0" w:color="auto"/>
              <w:bottom w:val="nil"/>
              <w:right w:val="single" w:sz="4" w:space="0" w:color="auto"/>
            </w:tcBorders>
            <w:shd w:val="clear" w:color="auto" w:fill="FFFFFF"/>
            <w:vAlign w:val="center"/>
          </w:tcPr>
          <w:p w:rsidR="00A64287" w:rsidRPr="00A64287" w:rsidRDefault="00A64287" w:rsidP="00A64287">
            <w:pPr>
              <w:jc w:val="center"/>
              <w:rPr>
                <w:szCs w:val="21"/>
              </w:rPr>
            </w:pPr>
            <w:r w:rsidRPr="00A64287">
              <w:rPr>
                <w:szCs w:val="21"/>
              </w:rPr>
              <w:t>四川</w:t>
            </w:r>
          </w:p>
        </w:tc>
      </w:tr>
      <w:tr w:rsidR="00A64287" w:rsidRPr="00A64287" w:rsidTr="00091EEF">
        <w:trPr>
          <w:trHeight w:val="567"/>
        </w:trPr>
        <w:tc>
          <w:tcPr>
            <w:tcW w:w="1068" w:type="dxa"/>
            <w:vMerge/>
            <w:tcBorders>
              <w:top w:val="nil"/>
              <w:left w:val="single" w:sz="4" w:space="0" w:color="auto"/>
              <w:bottom w:val="nil"/>
              <w:right w:val="nil"/>
            </w:tcBorders>
            <w:shd w:val="clear" w:color="auto" w:fill="FFFFFF"/>
            <w:vAlign w:val="center"/>
          </w:tcPr>
          <w:p w:rsidR="00A64287" w:rsidRPr="00A64287" w:rsidRDefault="00A64287" w:rsidP="00A64287">
            <w:pPr>
              <w:jc w:val="center"/>
              <w:rPr>
                <w:szCs w:val="21"/>
              </w:rPr>
            </w:pPr>
          </w:p>
        </w:tc>
        <w:tc>
          <w:tcPr>
            <w:tcW w:w="4646" w:type="dxa"/>
            <w:gridSpan w:val="6"/>
            <w:vMerge/>
            <w:tcBorders>
              <w:top w:val="nil"/>
              <w:left w:val="single" w:sz="4" w:space="0" w:color="auto"/>
              <w:bottom w:val="nil"/>
              <w:right w:val="nil"/>
            </w:tcBorders>
            <w:shd w:val="clear" w:color="auto" w:fill="FFFFFF"/>
            <w:vAlign w:val="center"/>
          </w:tcPr>
          <w:p w:rsidR="00A64287" w:rsidRPr="00A64287" w:rsidRDefault="00A64287" w:rsidP="00A64287">
            <w:pPr>
              <w:jc w:val="center"/>
              <w:rPr>
                <w:szCs w:val="21"/>
              </w:rPr>
            </w:pPr>
          </w:p>
        </w:tc>
        <w:tc>
          <w:tcPr>
            <w:tcW w:w="1309" w:type="dxa"/>
            <w:tcBorders>
              <w:top w:val="single" w:sz="4" w:space="0" w:color="auto"/>
              <w:left w:val="single" w:sz="4" w:space="0" w:color="auto"/>
              <w:bottom w:val="nil"/>
              <w:right w:val="nil"/>
            </w:tcBorders>
            <w:shd w:val="clear" w:color="auto" w:fill="FFFFFF"/>
            <w:vAlign w:val="center"/>
          </w:tcPr>
          <w:p w:rsidR="00A64287" w:rsidRPr="00A64287" w:rsidRDefault="00A64287" w:rsidP="00A64287">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单位性质</w:t>
            </w:r>
          </w:p>
        </w:tc>
        <w:tc>
          <w:tcPr>
            <w:tcW w:w="1673" w:type="dxa"/>
            <w:tcBorders>
              <w:top w:val="single" w:sz="4" w:space="0" w:color="auto"/>
              <w:left w:val="single" w:sz="4" w:space="0" w:color="auto"/>
              <w:bottom w:val="nil"/>
              <w:right w:val="single" w:sz="4" w:space="0" w:color="auto"/>
            </w:tcBorders>
            <w:shd w:val="clear" w:color="auto" w:fill="FFFFFF"/>
            <w:vAlign w:val="center"/>
          </w:tcPr>
          <w:p w:rsidR="00A64287" w:rsidRPr="00A64287" w:rsidRDefault="00C625F5" w:rsidP="00A64287">
            <w:pPr>
              <w:jc w:val="center"/>
              <w:rPr>
                <w:szCs w:val="21"/>
              </w:rPr>
            </w:pPr>
            <w:r>
              <w:rPr>
                <w:rFonts w:hint="eastAsia"/>
                <w:szCs w:val="21"/>
              </w:rPr>
              <w:t>事业单位</w:t>
            </w:r>
          </w:p>
        </w:tc>
      </w:tr>
      <w:tr w:rsidR="00A64287" w:rsidRPr="00A64287" w:rsidTr="00091EEF">
        <w:trPr>
          <w:trHeight w:val="567"/>
        </w:trPr>
        <w:tc>
          <w:tcPr>
            <w:tcW w:w="2516" w:type="dxa"/>
            <w:gridSpan w:val="3"/>
            <w:tcBorders>
              <w:top w:val="single" w:sz="4" w:space="0" w:color="auto"/>
              <w:left w:val="single" w:sz="4" w:space="0" w:color="auto"/>
              <w:bottom w:val="nil"/>
              <w:right w:val="nil"/>
            </w:tcBorders>
            <w:shd w:val="clear" w:color="auto" w:fill="FFFFFF"/>
            <w:vAlign w:val="center"/>
          </w:tcPr>
          <w:p w:rsidR="00A64287" w:rsidRPr="00A64287" w:rsidRDefault="00A64287" w:rsidP="00A64287">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参加本项目的起止时间</w:t>
            </w:r>
          </w:p>
        </w:tc>
        <w:tc>
          <w:tcPr>
            <w:tcW w:w="6180" w:type="dxa"/>
            <w:gridSpan w:val="6"/>
            <w:tcBorders>
              <w:top w:val="single" w:sz="4" w:space="0" w:color="auto"/>
              <w:left w:val="single" w:sz="4" w:space="0" w:color="auto"/>
              <w:bottom w:val="nil"/>
              <w:right w:val="single" w:sz="4" w:space="0" w:color="auto"/>
            </w:tcBorders>
            <w:shd w:val="clear" w:color="auto" w:fill="FFFFFF"/>
            <w:vAlign w:val="center"/>
          </w:tcPr>
          <w:p w:rsidR="00A64287" w:rsidRPr="00A64287" w:rsidRDefault="00A64287" w:rsidP="003239D7">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200</w:t>
            </w:r>
            <w:r w:rsidR="003239D7">
              <w:rPr>
                <w:rFonts w:ascii="Times New Roman" w:eastAsia="宋体" w:hAnsi="Times New Roman" w:cs="Times New Roman" w:hint="eastAsia"/>
                <w:color w:val="000000"/>
                <w:sz w:val="21"/>
                <w:szCs w:val="21"/>
                <w:lang w:val="zh-CN"/>
              </w:rPr>
              <w:t>6</w:t>
            </w:r>
            <w:r w:rsidRPr="00A64287">
              <w:rPr>
                <w:rFonts w:ascii="Times New Roman" w:eastAsia="宋体" w:hAnsi="Times New Roman" w:cs="Times New Roman"/>
                <w:color w:val="000000"/>
                <w:sz w:val="21"/>
                <w:szCs w:val="21"/>
                <w:lang w:val="zh-CN"/>
              </w:rPr>
              <w:t>年</w:t>
            </w:r>
            <w:r w:rsidR="003239D7">
              <w:rPr>
                <w:rFonts w:ascii="Times New Roman" w:eastAsia="宋体" w:hAnsi="Times New Roman" w:cs="Times New Roman" w:hint="eastAsia"/>
                <w:color w:val="000000"/>
                <w:sz w:val="21"/>
                <w:szCs w:val="21"/>
                <w:lang w:val="zh-CN"/>
              </w:rPr>
              <w:t>1</w:t>
            </w:r>
            <w:r w:rsidRPr="00A64287">
              <w:rPr>
                <w:rFonts w:ascii="Times New Roman" w:eastAsia="宋体" w:hAnsi="Times New Roman" w:cs="Times New Roman"/>
                <w:color w:val="000000"/>
                <w:sz w:val="21"/>
                <w:szCs w:val="21"/>
                <w:lang w:val="zh-CN"/>
              </w:rPr>
              <w:t>月至</w:t>
            </w:r>
            <w:r w:rsidRPr="00A64287">
              <w:rPr>
                <w:rFonts w:ascii="Times New Roman" w:eastAsia="宋体" w:hAnsi="Times New Roman" w:cs="Times New Roman"/>
                <w:color w:val="000000"/>
                <w:sz w:val="21"/>
                <w:szCs w:val="21"/>
                <w:lang w:val="zh-CN"/>
              </w:rPr>
              <w:t xml:space="preserve"> 2013</w:t>
            </w:r>
            <w:r w:rsidRPr="00A64287">
              <w:rPr>
                <w:rFonts w:ascii="Times New Roman" w:eastAsia="宋体" w:hAnsi="Times New Roman" w:cs="Times New Roman"/>
                <w:color w:val="000000"/>
                <w:sz w:val="21"/>
                <w:szCs w:val="21"/>
                <w:lang w:val="zh-CN"/>
              </w:rPr>
              <w:t>年</w:t>
            </w:r>
            <w:r w:rsidRPr="00A64287">
              <w:rPr>
                <w:rFonts w:ascii="Times New Roman" w:eastAsia="宋体" w:hAnsi="Times New Roman" w:cs="Times New Roman"/>
                <w:color w:val="000000"/>
                <w:sz w:val="21"/>
                <w:szCs w:val="21"/>
                <w:lang w:val="zh-CN"/>
              </w:rPr>
              <w:t>5</w:t>
            </w:r>
            <w:r w:rsidRPr="00A64287">
              <w:rPr>
                <w:rFonts w:ascii="Times New Roman" w:eastAsia="宋体" w:hAnsi="Times New Roman" w:cs="Times New Roman"/>
                <w:color w:val="000000"/>
                <w:sz w:val="21"/>
                <w:szCs w:val="21"/>
                <w:lang w:val="zh-CN"/>
              </w:rPr>
              <w:t>月</w:t>
            </w:r>
          </w:p>
        </w:tc>
      </w:tr>
      <w:tr w:rsidR="00A64287" w:rsidRPr="00A64287" w:rsidTr="00A64287">
        <w:trPr>
          <w:trHeight w:val="1383"/>
        </w:trPr>
        <w:tc>
          <w:tcPr>
            <w:tcW w:w="8696"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rsidR="00A64287" w:rsidRPr="00A64287" w:rsidRDefault="00A64287" w:rsidP="003239D7">
            <w:pPr>
              <w:pStyle w:val="a6"/>
              <w:shd w:val="clear" w:color="auto" w:fill="auto"/>
              <w:spacing w:before="0" w:after="0" w:line="360" w:lineRule="auto"/>
              <w:jc w:val="both"/>
              <w:rPr>
                <w:rFonts w:ascii="Times New Roman" w:eastAsia="宋体" w:hAnsi="Times New Roman" w:cs="Times New Roman"/>
                <w:color w:val="000000"/>
                <w:sz w:val="21"/>
                <w:szCs w:val="21"/>
                <w:lang w:val="zh-CN"/>
              </w:rPr>
            </w:pPr>
            <w:r w:rsidRPr="00A64287">
              <w:rPr>
                <w:rFonts w:ascii="Times New Roman" w:eastAsia="宋体" w:hAnsi="Times New Roman" w:cs="Times New Roman"/>
                <w:color w:val="000000"/>
                <w:sz w:val="21"/>
                <w:szCs w:val="21"/>
                <w:lang w:val="zh-CN"/>
              </w:rPr>
              <w:t>对本项目主要学术贡献：</w:t>
            </w:r>
          </w:p>
          <w:p w:rsidR="00A64287" w:rsidRPr="00A64287" w:rsidRDefault="003239D7" w:rsidP="003239D7">
            <w:pPr>
              <w:pStyle w:val="a6"/>
              <w:shd w:val="clear" w:color="auto" w:fill="auto"/>
              <w:spacing w:before="0" w:after="0" w:line="360" w:lineRule="auto"/>
              <w:ind w:firstLineChars="200" w:firstLine="460"/>
              <w:jc w:val="both"/>
              <w:rPr>
                <w:rFonts w:ascii="Times New Roman" w:eastAsia="宋体" w:hAnsi="Times New Roman" w:cs="Times New Roman"/>
                <w:sz w:val="21"/>
                <w:szCs w:val="21"/>
              </w:rPr>
            </w:pPr>
            <w:r w:rsidRPr="003239D7">
              <w:rPr>
                <w:rFonts w:ascii="Times New Roman" w:eastAsia="宋体" w:hAnsi="Times New Roman" w:cs="Times New Roman" w:hint="eastAsia"/>
                <w:sz w:val="21"/>
                <w:szCs w:val="21"/>
              </w:rPr>
              <w:t>作为本项目的第一完成人，负责完成项目的总体设计，并负责完成纯硫手性催化剂、硫碳杂手性催化剂、纯硫手性双功能催化剂、</w:t>
            </w:r>
            <w:r w:rsidRPr="003239D7">
              <w:rPr>
                <w:rFonts w:ascii="Times New Roman" w:eastAsia="宋体" w:hAnsi="Times New Roman" w:cs="Times New Roman" w:hint="eastAsia"/>
                <w:sz w:val="21"/>
                <w:szCs w:val="21"/>
              </w:rPr>
              <w:t>N-</w:t>
            </w:r>
            <w:r w:rsidRPr="003239D7">
              <w:rPr>
                <w:rFonts w:ascii="Times New Roman" w:eastAsia="宋体" w:hAnsi="Times New Roman" w:cs="Times New Roman" w:hint="eastAsia"/>
                <w:sz w:val="21"/>
                <w:szCs w:val="21"/>
              </w:rPr>
              <w:t>甲酰哌嗪酰胺和</w:t>
            </w:r>
            <w:r w:rsidRPr="003239D7">
              <w:rPr>
                <w:rFonts w:ascii="Times New Roman" w:eastAsia="宋体" w:hAnsi="Times New Roman" w:cs="Times New Roman" w:hint="eastAsia"/>
                <w:sz w:val="21"/>
                <w:szCs w:val="21"/>
              </w:rPr>
              <w:t>N-</w:t>
            </w:r>
            <w:r w:rsidRPr="003239D7">
              <w:rPr>
                <w:rFonts w:ascii="Times New Roman" w:eastAsia="宋体" w:hAnsi="Times New Roman" w:cs="Times New Roman" w:hint="eastAsia"/>
                <w:sz w:val="21"/>
                <w:szCs w:val="21"/>
              </w:rPr>
              <w:t>甲酰哌啶酰胺催化剂的结构总设计以及合成与应用总设计。是代表性论文第</w:t>
            </w:r>
            <w:r w:rsidRPr="003239D7">
              <w:rPr>
                <w:rFonts w:ascii="Times New Roman" w:eastAsia="宋体" w:hAnsi="Times New Roman" w:cs="Times New Roman" w:hint="eastAsia"/>
                <w:sz w:val="21"/>
                <w:szCs w:val="21"/>
              </w:rPr>
              <w:t>2</w:t>
            </w:r>
            <w:r w:rsidRPr="003239D7">
              <w:rPr>
                <w:rFonts w:ascii="Times New Roman" w:eastAsia="宋体" w:hAnsi="Times New Roman" w:cs="Times New Roman" w:hint="eastAsia"/>
                <w:sz w:val="21"/>
                <w:szCs w:val="21"/>
              </w:rPr>
              <w:t>、</w:t>
            </w:r>
            <w:r w:rsidRPr="003239D7">
              <w:rPr>
                <w:rFonts w:ascii="Times New Roman" w:eastAsia="宋体" w:hAnsi="Times New Roman" w:cs="Times New Roman" w:hint="eastAsia"/>
                <w:sz w:val="21"/>
                <w:szCs w:val="21"/>
              </w:rPr>
              <w:t>3</w:t>
            </w:r>
            <w:r w:rsidRPr="003239D7">
              <w:rPr>
                <w:rFonts w:ascii="Times New Roman" w:eastAsia="宋体" w:hAnsi="Times New Roman" w:cs="Times New Roman" w:hint="eastAsia"/>
                <w:sz w:val="21"/>
                <w:szCs w:val="21"/>
              </w:rPr>
              <w:t>、</w:t>
            </w:r>
            <w:r w:rsidRPr="003239D7">
              <w:rPr>
                <w:rFonts w:ascii="Times New Roman" w:eastAsia="宋体" w:hAnsi="Times New Roman" w:cs="Times New Roman" w:hint="eastAsia"/>
                <w:sz w:val="21"/>
                <w:szCs w:val="21"/>
              </w:rPr>
              <w:t>4</w:t>
            </w:r>
            <w:r w:rsidRPr="003239D7">
              <w:rPr>
                <w:rFonts w:ascii="Times New Roman" w:eastAsia="宋体" w:hAnsi="Times New Roman" w:cs="Times New Roman" w:hint="eastAsia"/>
                <w:sz w:val="21"/>
                <w:szCs w:val="21"/>
              </w:rPr>
              <w:t>、</w:t>
            </w:r>
            <w:r w:rsidRPr="003239D7">
              <w:rPr>
                <w:rFonts w:ascii="Times New Roman" w:eastAsia="宋体" w:hAnsi="Times New Roman" w:cs="Times New Roman" w:hint="eastAsia"/>
                <w:sz w:val="21"/>
                <w:szCs w:val="21"/>
              </w:rPr>
              <w:t>5</w:t>
            </w:r>
            <w:r w:rsidRPr="003239D7">
              <w:rPr>
                <w:rFonts w:ascii="Times New Roman" w:eastAsia="宋体" w:hAnsi="Times New Roman" w:cs="Times New Roman" w:hint="eastAsia"/>
                <w:sz w:val="21"/>
                <w:szCs w:val="21"/>
              </w:rPr>
              <w:t>、</w:t>
            </w:r>
            <w:r w:rsidRPr="003239D7">
              <w:rPr>
                <w:rFonts w:ascii="Times New Roman" w:eastAsia="宋体" w:hAnsi="Times New Roman" w:cs="Times New Roman" w:hint="eastAsia"/>
                <w:sz w:val="21"/>
                <w:szCs w:val="21"/>
              </w:rPr>
              <w:t>6</w:t>
            </w:r>
            <w:r w:rsidRPr="003239D7">
              <w:rPr>
                <w:rFonts w:ascii="Times New Roman" w:eastAsia="宋体" w:hAnsi="Times New Roman" w:cs="Times New Roman" w:hint="eastAsia"/>
                <w:sz w:val="21"/>
                <w:szCs w:val="21"/>
              </w:rPr>
              <w:t>、</w:t>
            </w:r>
            <w:r w:rsidRPr="003239D7">
              <w:rPr>
                <w:rFonts w:ascii="Times New Roman" w:eastAsia="宋体" w:hAnsi="Times New Roman" w:cs="Times New Roman" w:hint="eastAsia"/>
                <w:sz w:val="21"/>
                <w:szCs w:val="21"/>
              </w:rPr>
              <w:t>8</w:t>
            </w:r>
            <w:r w:rsidRPr="003239D7">
              <w:rPr>
                <w:rFonts w:ascii="Times New Roman" w:eastAsia="宋体" w:hAnsi="Times New Roman" w:cs="Times New Roman" w:hint="eastAsia"/>
                <w:sz w:val="21"/>
                <w:szCs w:val="21"/>
              </w:rPr>
              <w:t>以及主要论文第</w:t>
            </w:r>
            <w:r w:rsidRPr="003239D7">
              <w:rPr>
                <w:rFonts w:ascii="Times New Roman" w:eastAsia="宋体" w:hAnsi="Times New Roman" w:cs="Times New Roman" w:hint="eastAsia"/>
                <w:sz w:val="21"/>
                <w:szCs w:val="21"/>
              </w:rPr>
              <w:t>9</w:t>
            </w:r>
            <w:r w:rsidRPr="003239D7">
              <w:rPr>
                <w:rFonts w:ascii="Times New Roman" w:eastAsia="宋体" w:hAnsi="Times New Roman" w:cs="Times New Roman" w:hint="eastAsia"/>
                <w:sz w:val="21"/>
                <w:szCs w:val="21"/>
              </w:rPr>
              <w:t>、</w:t>
            </w:r>
            <w:r w:rsidRPr="003239D7">
              <w:rPr>
                <w:rFonts w:ascii="Times New Roman" w:eastAsia="宋体" w:hAnsi="Times New Roman" w:cs="Times New Roman" w:hint="eastAsia"/>
                <w:sz w:val="21"/>
                <w:szCs w:val="21"/>
              </w:rPr>
              <w:t>10</w:t>
            </w:r>
            <w:r w:rsidRPr="003239D7">
              <w:rPr>
                <w:rFonts w:ascii="Times New Roman" w:eastAsia="宋体" w:hAnsi="Times New Roman" w:cs="Times New Roman" w:hint="eastAsia"/>
                <w:sz w:val="21"/>
                <w:szCs w:val="21"/>
              </w:rPr>
              <w:t>、</w:t>
            </w:r>
            <w:r w:rsidRPr="003239D7">
              <w:rPr>
                <w:rFonts w:ascii="Times New Roman" w:eastAsia="宋体" w:hAnsi="Times New Roman" w:cs="Times New Roman" w:hint="eastAsia"/>
                <w:sz w:val="21"/>
                <w:szCs w:val="21"/>
              </w:rPr>
              <w:t>11</w:t>
            </w:r>
            <w:r w:rsidRPr="003239D7">
              <w:rPr>
                <w:rFonts w:ascii="Times New Roman" w:eastAsia="宋体" w:hAnsi="Times New Roman" w:cs="Times New Roman" w:hint="eastAsia"/>
                <w:sz w:val="21"/>
                <w:szCs w:val="21"/>
              </w:rPr>
              <w:t>、</w:t>
            </w:r>
            <w:r w:rsidRPr="003239D7">
              <w:rPr>
                <w:rFonts w:ascii="Times New Roman" w:eastAsia="宋体" w:hAnsi="Times New Roman" w:cs="Times New Roman" w:hint="eastAsia"/>
                <w:sz w:val="21"/>
                <w:szCs w:val="21"/>
              </w:rPr>
              <w:t>14</w:t>
            </w:r>
            <w:r w:rsidRPr="003239D7">
              <w:rPr>
                <w:rFonts w:ascii="Times New Roman" w:eastAsia="宋体" w:hAnsi="Times New Roman" w:cs="Times New Roman" w:hint="eastAsia"/>
                <w:sz w:val="21"/>
                <w:szCs w:val="21"/>
              </w:rPr>
              <w:t>、</w:t>
            </w:r>
            <w:r w:rsidRPr="003239D7">
              <w:rPr>
                <w:rFonts w:ascii="Times New Roman" w:eastAsia="宋体" w:hAnsi="Times New Roman" w:cs="Times New Roman" w:hint="eastAsia"/>
                <w:sz w:val="21"/>
                <w:szCs w:val="21"/>
              </w:rPr>
              <w:t>15</w:t>
            </w:r>
            <w:r w:rsidRPr="003239D7">
              <w:rPr>
                <w:rFonts w:ascii="Times New Roman" w:eastAsia="宋体" w:hAnsi="Times New Roman" w:cs="Times New Roman" w:hint="eastAsia"/>
                <w:sz w:val="21"/>
                <w:szCs w:val="21"/>
              </w:rPr>
              <w:t>、</w:t>
            </w:r>
            <w:r w:rsidRPr="003239D7">
              <w:rPr>
                <w:rFonts w:ascii="Times New Roman" w:eastAsia="宋体" w:hAnsi="Times New Roman" w:cs="Times New Roman" w:hint="eastAsia"/>
                <w:sz w:val="21"/>
                <w:szCs w:val="21"/>
              </w:rPr>
              <w:t>16</w:t>
            </w:r>
            <w:r w:rsidRPr="003239D7">
              <w:rPr>
                <w:rFonts w:ascii="Times New Roman" w:eastAsia="宋体" w:hAnsi="Times New Roman" w:cs="Times New Roman" w:hint="eastAsia"/>
                <w:sz w:val="21"/>
                <w:szCs w:val="21"/>
              </w:rPr>
              <w:t>、</w:t>
            </w:r>
            <w:r w:rsidRPr="003239D7">
              <w:rPr>
                <w:rFonts w:ascii="Times New Roman" w:eastAsia="宋体" w:hAnsi="Times New Roman" w:cs="Times New Roman" w:hint="eastAsia"/>
                <w:sz w:val="21"/>
                <w:szCs w:val="21"/>
              </w:rPr>
              <w:t>19</w:t>
            </w:r>
            <w:r w:rsidRPr="003239D7">
              <w:rPr>
                <w:rFonts w:ascii="Times New Roman" w:eastAsia="宋体" w:hAnsi="Times New Roman" w:cs="Times New Roman" w:hint="eastAsia"/>
                <w:sz w:val="21"/>
                <w:szCs w:val="21"/>
              </w:rPr>
              <w:t>的通讯作者。作为项目负责人主持了三项相关的国家自然科学基金面上项目（</w:t>
            </w:r>
            <w:r w:rsidRPr="003239D7">
              <w:rPr>
                <w:rFonts w:ascii="Times New Roman" w:eastAsia="宋体" w:hAnsi="Times New Roman" w:cs="Times New Roman" w:hint="eastAsia"/>
                <w:sz w:val="21"/>
                <w:szCs w:val="21"/>
              </w:rPr>
              <w:t>20672107</w:t>
            </w:r>
            <w:r w:rsidRPr="003239D7">
              <w:rPr>
                <w:rFonts w:ascii="Times New Roman" w:eastAsia="宋体" w:hAnsi="Times New Roman" w:cs="Times New Roman" w:hint="eastAsia"/>
                <w:sz w:val="21"/>
                <w:szCs w:val="21"/>
              </w:rPr>
              <w:t>、</w:t>
            </w:r>
            <w:r w:rsidRPr="003239D7">
              <w:rPr>
                <w:rFonts w:ascii="Times New Roman" w:eastAsia="宋体" w:hAnsi="Times New Roman" w:cs="Times New Roman" w:hint="eastAsia"/>
                <w:sz w:val="21"/>
                <w:szCs w:val="21"/>
              </w:rPr>
              <w:t>20972152</w:t>
            </w:r>
            <w:r w:rsidRPr="003239D7">
              <w:rPr>
                <w:rFonts w:ascii="Times New Roman" w:eastAsia="宋体" w:hAnsi="Times New Roman" w:cs="Times New Roman" w:hint="eastAsia"/>
                <w:sz w:val="21"/>
                <w:szCs w:val="21"/>
              </w:rPr>
              <w:t>、</w:t>
            </w:r>
            <w:r w:rsidRPr="003239D7">
              <w:rPr>
                <w:rFonts w:ascii="Times New Roman" w:eastAsia="宋体" w:hAnsi="Times New Roman" w:cs="Times New Roman" w:hint="eastAsia"/>
                <w:sz w:val="21"/>
                <w:szCs w:val="21"/>
              </w:rPr>
              <w:t>21272227</w:t>
            </w:r>
            <w:r w:rsidRPr="003239D7">
              <w:rPr>
                <w:rFonts w:ascii="Times New Roman" w:eastAsia="宋体" w:hAnsi="Times New Roman" w:cs="Times New Roman" w:hint="eastAsia"/>
                <w:sz w:val="21"/>
                <w:szCs w:val="21"/>
              </w:rPr>
              <w:t>）</w:t>
            </w:r>
            <w:r>
              <w:rPr>
                <w:rFonts w:ascii="Times New Roman" w:eastAsia="宋体" w:hAnsi="Times New Roman" w:cs="Times New Roman" w:hint="eastAsia"/>
                <w:sz w:val="21"/>
                <w:szCs w:val="21"/>
              </w:rPr>
              <w:t>。</w:t>
            </w:r>
          </w:p>
        </w:tc>
      </w:tr>
      <w:tr w:rsidR="00A64287" w:rsidRPr="00A64287" w:rsidTr="00A64287">
        <w:trPr>
          <w:trHeight w:val="613"/>
        </w:trPr>
        <w:tc>
          <w:tcPr>
            <w:tcW w:w="8696"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rsidR="00A64287" w:rsidRPr="00A64287" w:rsidRDefault="00A64287" w:rsidP="00C5209D">
            <w:pPr>
              <w:pStyle w:val="a6"/>
              <w:shd w:val="clear" w:color="auto" w:fill="auto"/>
              <w:spacing w:before="0" w:after="0" w:line="240" w:lineRule="auto"/>
              <w:jc w:val="left"/>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曾获科技奖励情况：</w:t>
            </w:r>
            <w:r w:rsidR="00C5209D">
              <w:rPr>
                <w:rFonts w:ascii="Times New Roman" w:eastAsia="宋体" w:hAnsi="Times New Roman" w:cs="Times New Roman" w:hint="eastAsia"/>
                <w:color w:val="000000"/>
                <w:sz w:val="21"/>
                <w:szCs w:val="21"/>
                <w:lang w:val="zh-CN"/>
              </w:rPr>
              <w:t>/</w:t>
            </w:r>
          </w:p>
        </w:tc>
      </w:tr>
      <w:tr w:rsidR="00A64287" w:rsidRPr="005A0CC6" w:rsidTr="00A64287">
        <w:trPr>
          <w:trHeight w:val="613"/>
        </w:trPr>
        <w:tc>
          <w:tcPr>
            <w:tcW w:w="8696" w:type="dxa"/>
            <w:gridSpan w:val="9"/>
            <w:tcBorders>
              <w:top w:val="single" w:sz="4" w:space="0" w:color="auto"/>
              <w:bottom w:val="nil"/>
            </w:tcBorders>
            <w:shd w:val="clear" w:color="auto" w:fill="FFFFFF"/>
            <w:vAlign w:val="center"/>
          </w:tcPr>
          <w:p w:rsidR="00A64287" w:rsidRDefault="00A64287" w:rsidP="002E2F9F">
            <w:pPr>
              <w:pStyle w:val="a6"/>
              <w:shd w:val="clear" w:color="auto" w:fill="auto"/>
              <w:spacing w:before="0" w:after="0" w:line="240" w:lineRule="auto"/>
              <w:jc w:val="left"/>
              <w:rPr>
                <w:rFonts w:ascii="宋体" w:eastAsia="宋体" w:hAnsi="宋体"/>
                <w:color w:val="000000"/>
                <w:lang w:val="zh-CN"/>
              </w:rPr>
            </w:pPr>
          </w:p>
          <w:p w:rsidR="00A64287" w:rsidRDefault="00A64287" w:rsidP="002E2F9F">
            <w:pPr>
              <w:pStyle w:val="a6"/>
              <w:shd w:val="clear" w:color="auto" w:fill="auto"/>
              <w:spacing w:before="0" w:after="0" w:line="240" w:lineRule="auto"/>
              <w:jc w:val="left"/>
              <w:rPr>
                <w:rFonts w:ascii="宋体" w:eastAsia="宋体" w:hAnsi="宋体"/>
                <w:color w:val="000000"/>
                <w:lang w:val="zh-CN"/>
              </w:rPr>
            </w:pPr>
          </w:p>
          <w:p w:rsidR="00A64287" w:rsidRDefault="00A64287" w:rsidP="002E2F9F">
            <w:pPr>
              <w:pStyle w:val="a6"/>
              <w:shd w:val="clear" w:color="auto" w:fill="auto"/>
              <w:spacing w:before="0" w:after="0" w:line="240" w:lineRule="auto"/>
              <w:jc w:val="left"/>
              <w:rPr>
                <w:rFonts w:ascii="宋体" w:eastAsia="宋体" w:hAnsi="宋体"/>
                <w:color w:val="000000"/>
                <w:lang w:val="zh-CN"/>
              </w:rPr>
            </w:pPr>
          </w:p>
          <w:p w:rsidR="00A64287" w:rsidRDefault="00A64287" w:rsidP="002E2F9F">
            <w:pPr>
              <w:pStyle w:val="a6"/>
              <w:shd w:val="clear" w:color="auto" w:fill="auto"/>
              <w:spacing w:before="0" w:after="0" w:line="240" w:lineRule="auto"/>
              <w:jc w:val="left"/>
              <w:rPr>
                <w:rFonts w:ascii="宋体" w:eastAsia="宋体" w:hAnsi="宋体"/>
                <w:color w:val="000000"/>
                <w:lang w:val="zh-CN"/>
              </w:rPr>
            </w:pPr>
          </w:p>
          <w:p w:rsidR="00A64287" w:rsidRDefault="00A64287" w:rsidP="002E2F9F">
            <w:pPr>
              <w:pStyle w:val="a6"/>
              <w:shd w:val="clear" w:color="auto" w:fill="auto"/>
              <w:spacing w:before="0" w:after="0" w:line="240" w:lineRule="auto"/>
              <w:jc w:val="left"/>
              <w:rPr>
                <w:rFonts w:ascii="宋体" w:eastAsia="宋体" w:hAnsi="宋体"/>
                <w:color w:val="000000"/>
                <w:lang w:val="zh-CN"/>
              </w:rPr>
            </w:pPr>
          </w:p>
          <w:p w:rsidR="00091EEF" w:rsidRPr="005A0CC6" w:rsidRDefault="00091EEF" w:rsidP="002E2F9F">
            <w:pPr>
              <w:pStyle w:val="a6"/>
              <w:shd w:val="clear" w:color="auto" w:fill="auto"/>
              <w:spacing w:before="0" w:after="0" w:line="240" w:lineRule="auto"/>
              <w:jc w:val="left"/>
              <w:rPr>
                <w:rFonts w:ascii="宋体" w:eastAsia="宋体" w:hAnsi="宋体"/>
                <w:color w:val="000000"/>
                <w:lang w:val="zh-CN"/>
              </w:rPr>
            </w:pPr>
          </w:p>
        </w:tc>
      </w:tr>
      <w:tr w:rsidR="00091EEF" w:rsidRPr="00A64287" w:rsidTr="002E2F9F">
        <w:trPr>
          <w:trHeight w:val="567"/>
        </w:trPr>
        <w:tc>
          <w:tcPr>
            <w:tcW w:w="1068" w:type="dxa"/>
            <w:tcBorders>
              <w:top w:val="single" w:sz="4" w:space="0" w:color="auto"/>
              <w:left w:val="single" w:sz="4" w:space="0" w:color="auto"/>
              <w:bottom w:val="nil"/>
              <w:right w:val="nil"/>
            </w:tcBorders>
            <w:shd w:val="clear" w:color="auto" w:fill="FFFFFF"/>
            <w:vAlign w:val="center"/>
          </w:tcPr>
          <w:p w:rsidR="00091EEF" w:rsidRPr="00A64287" w:rsidRDefault="00091EEF" w:rsidP="002E2F9F">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lastRenderedPageBreak/>
              <w:t>姓名</w:t>
            </w:r>
          </w:p>
        </w:tc>
        <w:tc>
          <w:tcPr>
            <w:tcW w:w="913" w:type="dxa"/>
            <w:tcBorders>
              <w:top w:val="single" w:sz="4" w:space="0" w:color="auto"/>
              <w:left w:val="single" w:sz="4" w:space="0" w:color="auto"/>
              <w:bottom w:val="nil"/>
              <w:right w:val="nil"/>
            </w:tcBorders>
            <w:shd w:val="clear" w:color="auto" w:fill="FFFFFF"/>
            <w:vAlign w:val="center"/>
          </w:tcPr>
          <w:p w:rsidR="00091EEF" w:rsidRPr="00A64287" w:rsidRDefault="003239D7" w:rsidP="002E2F9F">
            <w:pPr>
              <w:jc w:val="center"/>
              <w:rPr>
                <w:szCs w:val="21"/>
              </w:rPr>
            </w:pPr>
            <w:r>
              <w:rPr>
                <w:rFonts w:hint="eastAsia"/>
                <w:szCs w:val="21"/>
              </w:rPr>
              <w:t>张晓梅</w:t>
            </w:r>
          </w:p>
        </w:tc>
        <w:tc>
          <w:tcPr>
            <w:tcW w:w="709" w:type="dxa"/>
            <w:gridSpan w:val="2"/>
            <w:tcBorders>
              <w:top w:val="single" w:sz="4" w:space="0" w:color="auto"/>
              <w:left w:val="single" w:sz="4" w:space="0" w:color="auto"/>
              <w:bottom w:val="nil"/>
              <w:right w:val="nil"/>
            </w:tcBorders>
            <w:shd w:val="clear" w:color="auto" w:fill="FFFFFF"/>
            <w:vAlign w:val="center"/>
          </w:tcPr>
          <w:p w:rsidR="00091EEF" w:rsidRPr="00A64287" w:rsidRDefault="00091EEF" w:rsidP="002E2F9F">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性别</w:t>
            </w:r>
          </w:p>
        </w:tc>
        <w:tc>
          <w:tcPr>
            <w:tcW w:w="425" w:type="dxa"/>
            <w:tcBorders>
              <w:top w:val="single" w:sz="4" w:space="0" w:color="auto"/>
              <w:left w:val="single" w:sz="4" w:space="0" w:color="auto"/>
              <w:bottom w:val="nil"/>
              <w:right w:val="nil"/>
            </w:tcBorders>
            <w:shd w:val="clear" w:color="auto" w:fill="FFFFFF"/>
            <w:vAlign w:val="center"/>
          </w:tcPr>
          <w:p w:rsidR="00091EEF" w:rsidRPr="00A64287" w:rsidRDefault="003239D7" w:rsidP="002E2F9F">
            <w:pPr>
              <w:pStyle w:val="a6"/>
              <w:shd w:val="clear" w:color="auto" w:fill="auto"/>
              <w:spacing w:before="0" w:after="0" w:line="240" w:lineRule="auto"/>
              <w:rPr>
                <w:rFonts w:ascii="Times New Roman" w:eastAsia="宋体" w:hAnsi="Times New Roman" w:cs="Times New Roman"/>
                <w:sz w:val="21"/>
                <w:szCs w:val="21"/>
              </w:rPr>
            </w:pPr>
            <w:r>
              <w:rPr>
                <w:rFonts w:ascii="Times New Roman" w:eastAsia="宋体" w:hAnsi="Times New Roman" w:cs="Times New Roman" w:hint="eastAsia"/>
                <w:sz w:val="21"/>
                <w:szCs w:val="21"/>
              </w:rPr>
              <w:t>女</w:t>
            </w:r>
          </w:p>
        </w:tc>
        <w:tc>
          <w:tcPr>
            <w:tcW w:w="1134" w:type="dxa"/>
            <w:tcBorders>
              <w:top w:val="single" w:sz="4" w:space="0" w:color="auto"/>
              <w:left w:val="single" w:sz="4" w:space="0" w:color="auto"/>
              <w:bottom w:val="nil"/>
              <w:right w:val="nil"/>
            </w:tcBorders>
            <w:shd w:val="clear" w:color="auto" w:fill="FFFFFF"/>
            <w:vAlign w:val="center"/>
          </w:tcPr>
          <w:p w:rsidR="00091EEF" w:rsidRPr="00A64287" w:rsidRDefault="00091EEF" w:rsidP="002E2F9F">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排名</w:t>
            </w:r>
          </w:p>
        </w:tc>
        <w:tc>
          <w:tcPr>
            <w:tcW w:w="1465" w:type="dxa"/>
            <w:tcBorders>
              <w:top w:val="single" w:sz="4" w:space="0" w:color="auto"/>
              <w:left w:val="single" w:sz="4" w:space="0" w:color="auto"/>
              <w:bottom w:val="nil"/>
              <w:right w:val="nil"/>
            </w:tcBorders>
            <w:shd w:val="clear" w:color="auto" w:fill="FFFFFF"/>
            <w:vAlign w:val="center"/>
          </w:tcPr>
          <w:p w:rsidR="00091EEF" w:rsidRPr="00A64287" w:rsidRDefault="00091EEF" w:rsidP="002E2F9F">
            <w:pPr>
              <w:jc w:val="center"/>
              <w:rPr>
                <w:szCs w:val="21"/>
              </w:rPr>
            </w:pPr>
            <w:r>
              <w:rPr>
                <w:rFonts w:hint="eastAsia"/>
                <w:szCs w:val="21"/>
              </w:rPr>
              <w:t>2</w:t>
            </w:r>
          </w:p>
        </w:tc>
        <w:tc>
          <w:tcPr>
            <w:tcW w:w="1309" w:type="dxa"/>
            <w:tcBorders>
              <w:top w:val="single" w:sz="4" w:space="0" w:color="auto"/>
              <w:left w:val="single" w:sz="4" w:space="0" w:color="auto"/>
              <w:bottom w:val="nil"/>
              <w:right w:val="nil"/>
            </w:tcBorders>
            <w:shd w:val="clear" w:color="auto" w:fill="FFFFFF"/>
            <w:vAlign w:val="center"/>
          </w:tcPr>
          <w:p w:rsidR="00091EEF" w:rsidRPr="00A64287" w:rsidRDefault="00091EEF" w:rsidP="002E2F9F">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国籍</w:t>
            </w:r>
          </w:p>
        </w:tc>
        <w:tc>
          <w:tcPr>
            <w:tcW w:w="1673" w:type="dxa"/>
            <w:tcBorders>
              <w:top w:val="single" w:sz="4" w:space="0" w:color="auto"/>
              <w:left w:val="single" w:sz="4" w:space="0" w:color="auto"/>
              <w:bottom w:val="nil"/>
              <w:right w:val="single" w:sz="4" w:space="0" w:color="auto"/>
            </w:tcBorders>
            <w:shd w:val="clear" w:color="auto" w:fill="FFFFFF"/>
            <w:vAlign w:val="center"/>
          </w:tcPr>
          <w:p w:rsidR="00091EEF" w:rsidRPr="00A64287" w:rsidRDefault="00091EEF" w:rsidP="002E2F9F">
            <w:pPr>
              <w:jc w:val="center"/>
              <w:rPr>
                <w:szCs w:val="21"/>
              </w:rPr>
            </w:pPr>
            <w:r w:rsidRPr="00A64287">
              <w:rPr>
                <w:szCs w:val="21"/>
              </w:rPr>
              <w:t>中国</w:t>
            </w:r>
          </w:p>
        </w:tc>
      </w:tr>
      <w:tr w:rsidR="00091EEF" w:rsidRPr="00A64287" w:rsidTr="002E2F9F">
        <w:trPr>
          <w:trHeight w:val="567"/>
        </w:trPr>
        <w:tc>
          <w:tcPr>
            <w:tcW w:w="1068" w:type="dxa"/>
            <w:tcBorders>
              <w:top w:val="single" w:sz="4" w:space="0" w:color="auto"/>
              <w:left w:val="single" w:sz="4" w:space="0" w:color="auto"/>
              <w:bottom w:val="nil"/>
              <w:right w:val="nil"/>
            </w:tcBorders>
            <w:shd w:val="clear" w:color="auto" w:fill="FFFFFF"/>
            <w:vAlign w:val="center"/>
          </w:tcPr>
          <w:p w:rsidR="00091EEF" w:rsidRPr="00A64287" w:rsidRDefault="00091EEF" w:rsidP="002E2F9F">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出生年月</w:t>
            </w:r>
          </w:p>
        </w:tc>
        <w:tc>
          <w:tcPr>
            <w:tcW w:w="2047" w:type="dxa"/>
            <w:gridSpan w:val="4"/>
            <w:tcBorders>
              <w:top w:val="single" w:sz="4" w:space="0" w:color="auto"/>
              <w:left w:val="single" w:sz="4" w:space="0" w:color="auto"/>
              <w:bottom w:val="nil"/>
              <w:right w:val="nil"/>
            </w:tcBorders>
            <w:shd w:val="clear" w:color="auto" w:fill="FFFFFF"/>
            <w:vAlign w:val="center"/>
          </w:tcPr>
          <w:p w:rsidR="00091EEF" w:rsidRPr="00A64287" w:rsidRDefault="00091EEF" w:rsidP="003239D7">
            <w:pPr>
              <w:jc w:val="center"/>
              <w:rPr>
                <w:szCs w:val="21"/>
              </w:rPr>
            </w:pPr>
            <w:r w:rsidRPr="00A64287">
              <w:rPr>
                <w:szCs w:val="21"/>
              </w:rPr>
              <w:t>19</w:t>
            </w:r>
            <w:r>
              <w:rPr>
                <w:rFonts w:hint="eastAsia"/>
                <w:szCs w:val="21"/>
              </w:rPr>
              <w:t>6</w:t>
            </w:r>
            <w:r w:rsidR="003239D7">
              <w:rPr>
                <w:rFonts w:hint="eastAsia"/>
                <w:szCs w:val="21"/>
              </w:rPr>
              <w:t>9</w:t>
            </w:r>
            <w:r>
              <w:rPr>
                <w:rFonts w:hint="eastAsia"/>
                <w:szCs w:val="21"/>
              </w:rPr>
              <w:t>年</w:t>
            </w:r>
            <w:r w:rsidR="003239D7">
              <w:rPr>
                <w:rFonts w:hint="eastAsia"/>
                <w:szCs w:val="21"/>
              </w:rPr>
              <w:t>6</w:t>
            </w:r>
            <w:r>
              <w:rPr>
                <w:rFonts w:hint="eastAsia"/>
                <w:szCs w:val="21"/>
              </w:rPr>
              <w:t>月</w:t>
            </w:r>
          </w:p>
        </w:tc>
        <w:tc>
          <w:tcPr>
            <w:tcW w:w="1134" w:type="dxa"/>
            <w:tcBorders>
              <w:top w:val="single" w:sz="4" w:space="0" w:color="auto"/>
              <w:left w:val="single" w:sz="4" w:space="0" w:color="auto"/>
              <w:bottom w:val="nil"/>
              <w:right w:val="nil"/>
            </w:tcBorders>
            <w:shd w:val="clear" w:color="auto" w:fill="FFFFFF"/>
            <w:vAlign w:val="center"/>
          </w:tcPr>
          <w:p w:rsidR="00091EEF" w:rsidRPr="00A64287" w:rsidRDefault="00091EEF" w:rsidP="002E2F9F">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出生地</w:t>
            </w:r>
          </w:p>
        </w:tc>
        <w:tc>
          <w:tcPr>
            <w:tcW w:w="1465" w:type="dxa"/>
            <w:tcBorders>
              <w:top w:val="single" w:sz="4" w:space="0" w:color="auto"/>
              <w:left w:val="single" w:sz="4" w:space="0" w:color="auto"/>
              <w:bottom w:val="nil"/>
              <w:right w:val="nil"/>
            </w:tcBorders>
            <w:shd w:val="clear" w:color="auto" w:fill="FFFFFF"/>
            <w:vAlign w:val="center"/>
          </w:tcPr>
          <w:p w:rsidR="00091EEF" w:rsidRPr="00A64287" w:rsidRDefault="00091EEF" w:rsidP="003239D7">
            <w:pPr>
              <w:jc w:val="center"/>
              <w:rPr>
                <w:szCs w:val="21"/>
              </w:rPr>
            </w:pPr>
            <w:r w:rsidRPr="00A64287">
              <w:rPr>
                <w:szCs w:val="21"/>
              </w:rPr>
              <w:t>四川</w:t>
            </w:r>
          </w:p>
        </w:tc>
        <w:tc>
          <w:tcPr>
            <w:tcW w:w="1309" w:type="dxa"/>
            <w:tcBorders>
              <w:top w:val="single" w:sz="4" w:space="0" w:color="auto"/>
              <w:left w:val="single" w:sz="4" w:space="0" w:color="auto"/>
              <w:bottom w:val="nil"/>
              <w:right w:val="nil"/>
            </w:tcBorders>
            <w:shd w:val="clear" w:color="auto" w:fill="FFFFFF"/>
            <w:vAlign w:val="center"/>
          </w:tcPr>
          <w:p w:rsidR="00091EEF" w:rsidRPr="00A64287" w:rsidRDefault="00091EEF" w:rsidP="002E2F9F">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民族</w:t>
            </w:r>
          </w:p>
        </w:tc>
        <w:tc>
          <w:tcPr>
            <w:tcW w:w="1673" w:type="dxa"/>
            <w:tcBorders>
              <w:top w:val="single" w:sz="4" w:space="0" w:color="auto"/>
              <w:left w:val="single" w:sz="4" w:space="0" w:color="auto"/>
              <w:bottom w:val="nil"/>
              <w:right w:val="single" w:sz="4" w:space="0" w:color="auto"/>
            </w:tcBorders>
            <w:shd w:val="clear" w:color="auto" w:fill="FFFFFF"/>
            <w:vAlign w:val="center"/>
          </w:tcPr>
          <w:p w:rsidR="00091EEF" w:rsidRPr="00A64287" w:rsidRDefault="00091EEF" w:rsidP="002E2F9F">
            <w:pPr>
              <w:jc w:val="center"/>
              <w:rPr>
                <w:szCs w:val="21"/>
              </w:rPr>
            </w:pPr>
            <w:r w:rsidRPr="00A64287">
              <w:rPr>
                <w:szCs w:val="21"/>
              </w:rPr>
              <w:t>汉</w:t>
            </w:r>
          </w:p>
        </w:tc>
      </w:tr>
      <w:tr w:rsidR="00091EEF" w:rsidRPr="00A64287" w:rsidTr="002E2F9F">
        <w:trPr>
          <w:trHeight w:val="567"/>
        </w:trPr>
        <w:tc>
          <w:tcPr>
            <w:tcW w:w="1068" w:type="dxa"/>
            <w:tcBorders>
              <w:top w:val="single" w:sz="4" w:space="0" w:color="auto"/>
              <w:left w:val="single" w:sz="4" w:space="0" w:color="auto"/>
              <w:bottom w:val="nil"/>
              <w:right w:val="nil"/>
            </w:tcBorders>
            <w:shd w:val="clear" w:color="auto" w:fill="FFFFFF"/>
            <w:vAlign w:val="center"/>
          </w:tcPr>
          <w:p w:rsidR="00091EEF" w:rsidRPr="00A64287" w:rsidRDefault="00091EEF" w:rsidP="002E2F9F">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身份证号</w:t>
            </w:r>
          </w:p>
        </w:tc>
        <w:tc>
          <w:tcPr>
            <w:tcW w:w="2047" w:type="dxa"/>
            <w:gridSpan w:val="4"/>
            <w:tcBorders>
              <w:top w:val="single" w:sz="4" w:space="0" w:color="auto"/>
              <w:left w:val="single" w:sz="4" w:space="0" w:color="auto"/>
              <w:bottom w:val="nil"/>
              <w:right w:val="nil"/>
            </w:tcBorders>
            <w:shd w:val="clear" w:color="auto" w:fill="FFFFFF"/>
            <w:vAlign w:val="center"/>
          </w:tcPr>
          <w:p w:rsidR="00091EEF" w:rsidRPr="00A64287" w:rsidRDefault="003239D7" w:rsidP="002E2F9F">
            <w:pPr>
              <w:jc w:val="center"/>
              <w:rPr>
                <w:szCs w:val="21"/>
              </w:rPr>
            </w:pPr>
            <w:r w:rsidRPr="003239D7">
              <w:rPr>
                <w:szCs w:val="21"/>
              </w:rPr>
              <w:t>513221196906200045</w:t>
            </w:r>
          </w:p>
        </w:tc>
        <w:tc>
          <w:tcPr>
            <w:tcW w:w="1134" w:type="dxa"/>
            <w:tcBorders>
              <w:top w:val="single" w:sz="4" w:space="0" w:color="auto"/>
              <w:left w:val="single" w:sz="4" w:space="0" w:color="auto"/>
              <w:bottom w:val="nil"/>
              <w:right w:val="nil"/>
            </w:tcBorders>
            <w:shd w:val="clear" w:color="auto" w:fill="FFFFFF"/>
            <w:vAlign w:val="center"/>
          </w:tcPr>
          <w:p w:rsidR="00091EEF" w:rsidRPr="00A64287" w:rsidRDefault="00091EEF" w:rsidP="002E2F9F">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归国人员</w:t>
            </w:r>
          </w:p>
        </w:tc>
        <w:tc>
          <w:tcPr>
            <w:tcW w:w="1465" w:type="dxa"/>
            <w:tcBorders>
              <w:top w:val="single" w:sz="4" w:space="0" w:color="auto"/>
              <w:left w:val="single" w:sz="4" w:space="0" w:color="auto"/>
              <w:bottom w:val="nil"/>
              <w:right w:val="nil"/>
            </w:tcBorders>
            <w:shd w:val="clear" w:color="auto" w:fill="FFFFFF"/>
            <w:vAlign w:val="center"/>
          </w:tcPr>
          <w:p w:rsidR="00091EEF" w:rsidRPr="00A64287" w:rsidRDefault="00091EEF" w:rsidP="002E2F9F">
            <w:pPr>
              <w:jc w:val="center"/>
              <w:rPr>
                <w:szCs w:val="21"/>
              </w:rPr>
            </w:pPr>
            <w:r w:rsidRPr="00A64287">
              <w:rPr>
                <w:szCs w:val="21"/>
              </w:rPr>
              <w:t>是</w:t>
            </w:r>
          </w:p>
        </w:tc>
        <w:tc>
          <w:tcPr>
            <w:tcW w:w="1309" w:type="dxa"/>
            <w:tcBorders>
              <w:top w:val="single" w:sz="4" w:space="0" w:color="auto"/>
              <w:left w:val="single" w:sz="4" w:space="0" w:color="auto"/>
              <w:bottom w:val="nil"/>
              <w:right w:val="nil"/>
            </w:tcBorders>
            <w:shd w:val="clear" w:color="auto" w:fill="FFFFFF"/>
            <w:vAlign w:val="center"/>
          </w:tcPr>
          <w:p w:rsidR="00091EEF" w:rsidRPr="00A64287" w:rsidRDefault="00091EEF" w:rsidP="002E2F9F">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归国时间</w:t>
            </w:r>
          </w:p>
        </w:tc>
        <w:tc>
          <w:tcPr>
            <w:tcW w:w="1673" w:type="dxa"/>
            <w:tcBorders>
              <w:top w:val="single" w:sz="4" w:space="0" w:color="auto"/>
              <w:left w:val="single" w:sz="4" w:space="0" w:color="auto"/>
              <w:bottom w:val="nil"/>
              <w:right w:val="single" w:sz="4" w:space="0" w:color="auto"/>
            </w:tcBorders>
            <w:shd w:val="clear" w:color="auto" w:fill="FFFFFF"/>
            <w:vAlign w:val="center"/>
          </w:tcPr>
          <w:p w:rsidR="00091EEF" w:rsidRPr="00A64287" w:rsidRDefault="00091EEF" w:rsidP="003239D7">
            <w:pPr>
              <w:jc w:val="center"/>
              <w:rPr>
                <w:szCs w:val="21"/>
              </w:rPr>
            </w:pPr>
            <w:r>
              <w:rPr>
                <w:rFonts w:hint="eastAsia"/>
                <w:szCs w:val="21"/>
              </w:rPr>
              <w:t>200</w:t>
            </w:r>
            <w:r w:rsidR="003239D7">
              <w:rPr>
                <w:rFonts w:hint="eastAsia"/>
                <w:szCs w:val="21"/>
              </w:rPr>
              <w:t>5</w:t>
            </w:r>
            <w:r>
              <w:rPr>
                <w:rFonts w:hint="eastAsia"/>
                <w:szCs w:val="21"/>
              </w:rPr>
              <w:t>年</w:t>
            </w:r>
            <w:r w:rsidR="003239D7">
              <w:rPr>
                <w:rFonts w:hint="eastAsia"/>
                <w:szCs w:val="21"/>
              </w:rPr>
              <w:t>1</w:t>
            </w:r>
            <w:r w:rsidR="003239D7">
              <w:rPr>
                <w:rFonts w:hint="eastAsia"/>
                <w:szCs w:val="21"/>
              </w:rPr>
              <w:t>月</w:t>
            </w:r>
          </w:p>
        </w:tc>
      </w:tr>
      <w:tr w:rsidR="00091EEF" w:rsidRPr="00A64287" w:rsidTr="002E2F9F">
        <w:trPr>
          <w:trHeight w:val="567"/>
        </w:trPr>
        <w:tc>
          <w:tcPr>
            <w:tcW w:w="1068" w:type="dxa"/>
            <w:tcBorders>
              <w:top w:val="single" w:sz="4" w:space="0" w:color="auto"/>
              <w:left w:val="single" w:sz="4" w:space="0" w:color="auto"/>
              <w:bottom w:val="nil"/>
              <w:right w:val="nil"/>
            </w:tcBorders>
            <w:shd w:val="clear" w:color="auto" w:fill="FFFFFF"/>
            <w:vAlign w:val="center"/>
          </w:tcPr>
          <w:p w:rsidR="00091EEF" w:rsidRPr="00A64287" w:rsidRDefault="00091EEF" w:rsidP="002E2F9F">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技术职称</w:t>
            </w:r>
          </w:p>
        </w:tc>
        <w:tc>
          <w:tcPr>
            <w:tcW w:w="2047" w:type="dxa"/>
            <w:gridSpan w:val="4"/>
            <w:tcBorders>
              <w:top w:val="single" w:sz="4" w:space="0" w:color="auto"/>
              <w:left w:val="single" w:sz="4" w:space="0" w:color="auto"/>
              <w:bottom w:val="nil"/>
              <w:right w:val="nil"/>
            </w:tcBorders>
            <w:shd w:val="clear" w:color="auto" w:fill="FFFFFF"/>
            <w:vAlign w:val="center"/>
          </w:tcPr>
          <w:p w:rsidR="00091EEF" w:rsidRPr="00A64287" w:rsidRDefault="00091EEF" w:rsidP="002E2F9F">
            <w:pPr>
              <w:jc w:val="center"/>
              <w:rPr>
                <w:szCs w:val="21"/>
              </w:rPr>
            </w:pPr>
            <w:r w:rsidRPr="00A64287">
              <w:rPr>
                <w:szCs w:val="21"/>
              </w:rPr>
              <w:t>研究员</w:t>
            </w:r>
          </w:p>
        </w:tc>
        <w:tc>
          <w:tcPr>
            <w:tcW w:w="1134" w:type="dxa"/>
            <w:tcBorders>
              <w:top w:val="single" w:sz="4" w:space="0" w:color="auto"/>
              <w:left w:val="single" w:sz="4" w:space="0" w:color="auto"/>
              <w:bottom w:val="nil"/>
              <w:right w:val="nil"/>
            </w:tcBorders>
            <w:shd w:val="clear" w:color="auto" w:fill="FFFFFF"/>
            <w:vAlign w:val="center"/>
          </w:tcPr>
          <w:p w:rsidR="00091EEF" w:rsidRPr="00A64287" w:rsidRDefault="00091EEF" w:rsidP="002E2F9F">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最高学历</w:t>
            </w:r>
          </w:p>
        </w:tc>
        <w:tc>
          <w:tcPr>
            <w:tcW w:w="1465" w:type="dxa"/>
            <w:tcBorders>
              <w:top w:val="single" w:sz="4" w:space="0" w:color="auto"/>
              <w:left w:val="single" w:sz="4" w:space="0" w:color="auto"/>
              <w:bottom w:val="nil"/>
              <w:right w:val="nil"/>
            </w:tcBorders>
            <w:shd w:val="clear" w:color="auto" w:fill="FFFFFF"/>
            <w:vAlign w:val="center"/>
          </w:tcPr>
          <w:p w:rsidR="00091EEF" w:rsidRPr="00A64287" w:rsidRDefault="00091EEF" w:rsidP="002E2F9F">
            <w:pPr>
              <w:jc w:val="center"/>
              <w:rPr>
                <w:szCs w:val="21"/>
              </w:rPr>
            </w:pPr>
            <w:r w:rsidRPr="00A64287">
              <w:rPr>
                <w:szCs w:val="21"/>
              </w:rPr>
              <w:t>研究生</w:t>
            </w:r>
          </w:p>
        </w:tc>
        <w:tc>
          <w:tcPr>
            <w:tcW w:w="1309" w:type="dxa"/>
            <w:tcBorders>
              <w:top w:val="single" w:sz="4" w:space="0" w:color="auto"/>
              <w:left w:val="single" w:sz="4" w:space="0" w:color="auto"/>
              <w:bottom w:val="nil"/>
              <w:right w:val="nil"/>
            </w:tcBorders>
            <w:shd w:val="clear" w:color="auto" w:fill="FFFFFF"/>
            <w:vAlign w:val="center"/>
          </w:tcPr>
          <w:p w:rsidR="00091EEF" w:rsidRPr="00A64287" w:rsidRDefault="00091EEF" w:rsidP="002E2F9F">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最高学位</w:t>
            </w:r>
          </w:p>
        </w:tc>
        <w:tc>
          <w:tcPr>
            <w:tcW w:w="1673" w:type="dxa"/>
            <w:tcBorders>
              <w:top w:val="single" w:sz="4" w:space="0" w:color="auto"/>
              <w:left w:val="single" w:sz="4" w:space="0" w:color="auto"/>
              <w:bottom w:val="nil"/>
              <w:right w:val="single" w:sz="4" w:space="0" w:color="auto"/>
            </w:tcBorders>
            <w:shd w:val="clear" w:color="auto" w:fill="FFFFFF"/>
            <w:vAlign w:val="center"/>
          </w:tcPr>
          <w:p w:rsidR="00091EEF" w:rsidRPr="00A64287" w:rsidRDefault="00091EEF" w:rsidP="002E2F9F">
            <w:pPr>
              <w:jc w:val="center"/>
              <w:rPr>
                <w:szCs w:val="21"/>
              </w:rPr>
            </w:pPr>
            <w:r w:rsidRPr="00A64287">
              <w:rPr>
                <w:szCs w:val="21"/>
              </w:rPr>
              <w:t>博士</w:t>
            </w:r>
          </w:p>
        </w:tc>
      </w:tr>
      <w:tr w:rsidR="00091EEF" w:rsidRPr="00A64287" w:rsidTr="002E2F9F">
        <w:trPr>
          <w:trHeight w:val="567"/>
        </w:trPr>
        <w:tc>
          <w:tcPr>
            <w:tcW w:w="1068" w:type="dxa"/>
            <w:tcBorders>
              <w:top w:val="single" w:sz="4" w:space="0" w:color="auto"/>
              <w:left w:val="single" w:sz="4" w:space="0" w:color="auto"/>
              <w:bottom w:val="nil"/>
              <w:right w:val="nil"/>
            </w:tcBorders>
            <w:shd w:val="clear" w:color="auto" w:fill="FFFFFF"/>
            <w:vAlign w:val="center"/>
          </w:tcPr>
          <w:p w:rsidR="00091EEF" w:rsidRPr="00A64287" w:rsidRDefault="00091EEF" w:rsidP="002E2F9F">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毕业学校</w:t>
            </w:r>
          </w:p>
        </w:tc>
        <w:tc>
          <w:tcPr>
            <w:tcW w:w="2047" w:type="dxa"/>
            <w:gridSpan w:val="4"/>
            <w:tcBorders>
              <w:top w:val="single" w:sz="4" w:space="0" w:color="auto"/>
              <w:left w:val="single" w:sz="4" w:space="0" w:color="auto"/>
              <w:bottom w:val="nil"/>
              <w:right w:val="nil"/>
            </w:tcBorders>
            <w:shd w:val="clear" w:color="auto" w:fill="FFFFFF"/>
            <w:vAlign w:val="center"/>
          </w:tcPr>
          <w:p w:rsidR="00AA1506" w:rsidRDefault="003239D7" w:rsidP="002E2F9F">
            <w:pPr>
              <w:jc w:val="center"/>
              <w:rPr>
                <w:rFonts w:ascii="宋体" w:hAnsi="宋体"/>
                <w:sz w:val="22"/>
                <w:szCs w:val="22"/>
              </w:rPr>
            </w:pPr>
            <w:r w:rsidRPr="003239D7">
              <w:rPr>
                <w:rFonts w:ascii="宋体" w:hAnsi="宋体" w:hint="eastAsia"/>
                <w:sz w:val="22"/>
                <w:szCs w:val="22"/>
              </w:rPr>
              <w:t>中国科学院</w:t>
            </w:r>
          </w:p>
          <w:p w:rsidR="00091EEF" w:rsidRPr="00A64287" w:rsidRDefault="003239D7" w:rsidP="002E2F9F">
            <w:pPr>
              <w:jc w:val="center"/>
              <w:rPr>
                <w:szCs w:val="21"/>
              </w:rPr>
            </w:pPr>
            <w:r w:rsidRPr="003239D7">
              <w:rPr>
                <w:rFonts w:ascii="宋体" w:hAnsi="宋体" w:hint="eastAsia"/>
                <w:sz w:val="22"/>
                <w:szCs w:val="22"/>
              </w:rPr>
              <w:t>成都有机化学研究所</w:t>
            </w:r>
          </w:p>
        </w:tc>
        <w:tc>
          <w:tcPr>
            <w:tcW w:w="1134" w:type="dxa"/>
            <w:tcBorders>
              <w:top w:val="single" w:sz="4" w:space="0" w:color="auto"/>
              <w:left w:val="single" w:sz="4" w:space="0" w:color="auto"/>
              <w:bottom w:val="nil"/>
              <w:right w:val="nil"/>
            </w:tcBorders>
            <w:shd w:val="clear" w:color="auto" w:fill="FFFFFF"/>
            <w:vAlign w:val="center"/>
          </w:tcPr>
          <w:p w:rsidR="00091EEF" w:rsidRPr="00A64287" w:rsidRDefault="00091EEF" w:rsidP="002E2F9F">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毕业时间</w:t>
            </w:r>
          </w:p>
        </w:tc>
        <w:tc>
          <w:tcPr>
            <w:tcW w:w="1465" w:type="dxa"/>
            <w:tcBorders>
              <w:top w:val="single" w:sz="4" w:space="0" w:color="auto"/>
              <w:left w:val="single" w:sz="4" w:space="0" w:color="auto"/>
              <w:bottom w:val="nil"/>
              <w:right w:val="nil"/>
            </w:tcBorders>
            <w:shd w:val="clear" w:color="auto" w:fill="FFFFFF"/>
            <w:vAlign w:val="center"/>
          </w:tcPr>
          <w:p w:rsidR="00091EEF" w:rsidRPr="00A64287" w:rsidRDefault="003239D7" w:rsidP="00091EEF">
            <w:pPr>
              <w:jc w:val="center"/>
              <w:rPr>
                <w:szCs w:val="21"/>
              </w:rPr>
            </w:pPr>
            <w:r>
              <w:rPr>
                <w:rFonts w:hint="eastAsia"/>
                <w:szCs w:val="21"/>
              </w:rPr>
              <w:t>2001</w:t>
            </w:r>
            <w:r w:rsidR="00091EEF">
              <w:rPr>
                <w:rFonts w:hint="eastAsia"/>
                <w:szCs w:val="21"/>
              </w:rPr>
              <w:t>年</w:t>
            </w:r>
            <w:r>
              <w:rPr>
                <w:rFonts w:hint="eastAsia"/>
                <w:szCs w:val="21"/>
              </w:rPr>
              <w:t>7</w:t>
            </w:r>
            <w:r>
              <w:rPr>
                <w:rFonts w:hint="eastAsia"/>
                <w:szCs w:val="21"/>
              </w:rPr>
              <w:t>月</w:t>
            </w:r>
          </w:p>
        </w:tc>
        <w:tc>
          <w:tcPr>
            <w:tcW w:w="1309" w:type="dxa"/>
            <w:tcBorders>
              <w:top w:val="single" w:sz="4" w:space="0" w:color="auto"/>
              <w:left w:val="single" w:sz="4" w:space="0" w:color="auto"/>
              <w:bottom w:val="nil"/>
              <w:right w:val="nil"/>
            </w:tcBorders>
            <w:shd w:val="clear" w:color="auto" w:fill="FFFFFF"/>
            <w:vAlign w:val="center"/>
          </w:tcPr>
          <w:p w:rsidR="00091EEF" w:rsidRPr="00A64287" w:rsidRDefault="00091EEF" w:rsidP="002E2F9F">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所学专业</w:t>
            </w:r>
          </w:p>
        </w:tc>
        <w:tc>
          <w:tcPr>
            <w:tcW w:w="1673" w:type="dxa"/>
            <w:tcBorders>
              <w:top w:val="single" w:sz="4" w:space="0" w:color="auto"/>
              <w:left w:val="single" w:sz="4" w:space="0" w:color="auto"/>
              <w:bottom w:val="nil"/>
              <w:right w:val="single" w:sz="4" w:space="0" w:color="auto"/>
            </w:tcBorders>
            <w:shd w:val="clear" w:color="auto" w:fill="FFFFFF"/>
            <w:vAlign w:val="center"/>
          </w:tcPr>
          <w:p w:rsidR="00091EEF" w:rsidRPr="00A64287" w:rsidRDefault="003239D7" w:rsidP="002E2F9F">
            <w:pPr>
              <w:jc w:val="center"/>
              <w:rPr>
                <w:szCs w:val="21"/>
              </w:rPr>
            </w:pPr>
            <w:r>
              <w:rPr>
                <w:rFonts w:hint="eastAsia"/>
                <w:szCs w:val="21"/>
              </w:rPr>
              <w:t>有机化学</w:t>
            </w:r>
          </w:p>
        </w:tc>
      </w:tr>
      <w:tr w:rsidR="00091EEF" w:rsidRPr="00A64287" w:rsidTr="002E2F9F">
        <w:trPr>
          <w:trHeight w:val="567"/>
        </w:trPr>
        <w:tc>
          <w:tcPr>
            <w:tcW w:w="1068" w:type="dxa"/>
            <w:tcBorders>
              <w:top w:val="single" w:sz="4" w:space="0" w:color="auto"/>
              <w:left w:val="single" w:sz="4" w:space="0" w:color="auto"/>
              <w:bottom w:val="nil"/>
              <w:right w:val="nil"/>
            </w:tcBorders>
            <w:shd w:val="clear" w:color="auto" w:fill="FFFFFF"/>
            <w:vAlign w:val="center"/>
          </w:tcPr>
          <w:p w:rsidR="00091EEF" w:rsidRPr="00A64287" w:rsidRDefault="00091EEF" w:rsidP="002E2F9F">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电子邮箱</w:t>
            </w:r>
          </w:p>
        </w:tc>
        <w:tc>
          <w:tcPr>
            <w:tcW w:w="2047" w:type="dxa"/>
            <w:gridSpan w:val="4"/>
            <w:tcBorders>
              <w:top w:val="single" w:sz="4" w:space="0" w:color="auto"/>
              <w:left w:val="single" w:sz="4" w:space="0" w:color="auto"/>
              <w:bottom w:val="nil"/>
              <w:right w:val="nil"/>
            </w:tcBorders>
            <w:shd w:val="clear" w:color="auto" w:fill="FFFFFF"/>
            <w:vAlign w:val="center"/>
          </w:tcPr>
          <w:p w:rsidR="00091EEF" w:rsidRPr="00A64287" w:rsidRDefault="003239D7" w:rsidP="002E2F9F">
            <w:pPr>
              <w:jc w:val="center"/>
              <w:rPr>
                <w:szCs w:val="21"/>
              </w:rPr>
            </w:pPr>
            <w:r w:rsidRPr="003239D7">
              <w:rPr>
                <w:szCs w:val="21"/>
              </w:rPr>
              <w:t>xmzhang@cioc.ac.cn</w:t>
            </w:r>
          </w:p>
        </w:tc>
        <w:tc>
          <w:tcPr>
            <w:tcW w:w="1134" w:type="dxa"/>
            <w:tcBorders>
              <w:top w:val="single" w:sz="4" w:space="0" w:color="auto"/>
              <w:left w:val="single" w:sz="4" w:space="0" w:color="auto"/>
              <w:bottom w:val="nil"/>
              <w:right w:val="nil"/>
            </w:tcBorders>
            <w:shd w:val="clear" w:color="auto" w:fill="FFFFFF"/>
            <w:vAlign w:val="center"/>
          </w:tcPr>
          <w:p w:rsidR="00091EEF" w:rsidRPr="00A64287" w:rsidRDefault="00091EEF" w:rsidP="002E2F9F">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办公电话</w:t>
            </w:r>
          </w:p>
        </w:tc>
        <w:tc>
          <w:tcPr>
            <w:tcW w:w="1465" w:type="dxa"/>
            <w:tcBorders>
              <w:top w:val="single" w:sz="4" w:space="0" w:color="auto"/>
              <w:left w:val="single" w:sz="4" w:space="0" w:color="auto"/>
              <w:bottom w:val="nil"/>
              <w:right w:val="nil"/>
            </w:tcBorders>
            <w:shd w:val="clear" w:color="auto" w:fill="FFFFFF"/>
            <w:vAlign w:val="center"/>
          </w:tcPr>
          <w:p w:rsidR="00091EEF" w:rsidRPr="00A64287" w:rsidRDefault="008331A6" w:rsidP="002E2F9F">
            <w:pPr>
              <w:jc w:val="center"/>
              <w:rPr>
                <w:szCs w:val="21"/>
              </w:rPr>
            </w:pPr>
            <w:r w:rsidRPr="008331A6">
              <w:rPr>
                <w:szCs w:val="21"/>
              </w:rPr>
              <w:t xml:space="preserve">028- </w:t>
            </w:r>
            <w:r w:rsidR="003239D7" w:rsidRPr="003239D7">
              <w:rPr>
                <w:szCs w:val="21"/>
              </w:rPr>
              <w:t>85257883</w:t>
            </w:r>
          </w:p>
        </w:tc>
        <w:tc>
          <w:tcPr>
            <w:tcW w:w="1309" w:type="dxa"/>
            <w:tcBorders>
              <w:top w:val="single" w:sz="4" w:space="0" w:color="auto"/>
              <w:left w:val="single" w:sz="4" w:space="0" w:color="auto"/>
              <w:bottom w:val="nil"/>
              <w:right w:val="nil"/>
            </w:tcBorders>
            <w:shd w:val="clear" w:color="auto" w:fill="FFFFFF"/>
            <w:vAlign w:val="center"/>
          </w:tcPr>
          <w:p w:rsidR="00091EEF" w:rsidRPr="00A64287" w:rsidRDefault="00091EEF" w:rsidP="002E2F9F">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移动电话</w:t>
            </w:r>
          </w:p>
        </w:tc>
        <w:tc>
          <w:tcPr>
            <w:tcW w:w="1673" w:type="dxa"/>
            <w:tcBorders>
              <w:top w:val="single" w:sz="4" w:space="0" w:color="auto"/>
              <w:left w:val="single" w:sz="4" w:space="0" w:color="auto"/>
              <w:bottom w:val="nil"/>
              <w:right w:val="single" w:sz="4" w:space="0" w:color="auto"/>
            </w:tcBorders>
            <w:shd w:val="clear" w:color="auto" w:fill="FFFFFF"/>
            <w:vAlign w:val="center"/>
          </w:tcPr>
          <w:p w:rsidR="00091EEF" w:rsidRPr="00A64287" w:rsidRDefault="003239D7" w:rsidP="002E2F9F">
            <w:pPr>
              <w:jc w:val="center"/>
              <w:rPr>
                <w:szCs w:val="21"/>
              </w:rPr>
            </w:pPr>
            <w:r w:rsidRPr="003239D7">
              <w:rPr>
                <w:szCs w:val="21"/>
              </w:rPr>
              <w:t>13981866815</w:t>
            </w:r>
          </w:p>
        </w:tc>
      </w:tr>
      <w:tr w:rsidR="00091EEF" w:rsidRPr="00A64287" w:rsidTr="002E2F9F">
        <w:trPr>
          <w:trHeight w:val="567"/>
        </w:trPr>
        <w:tc>
          <w:tcPr>
            <w:tcW w:w="1068" w:type="dxa"/>
            <w:tcBorders>
              <w:top w:val="single" w:sz="4" w:space="0" w:color="auto"/>
              <w:left w:val="single" w:sz="4" w:space="0" w:color="auto"/>
              <w:bottom w:val="nil"/>
              <w:right w:val="nil"/>
            </w:tcBorders>
            <w:shd w:val="clear" w:color="auto" w:fill="FFFFFF"/>
            <w:vAlign w:val="center"/>
          </w:tcPr>
          <w:p w:rsidR="00091EEF" w:rsidRPr="00A64287" w:rsidRDefault="00091EEF" w:rsidP="002E2F9F">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通讯地址</w:t>
            </w:r>
          </w:p>
        </w:tc>
        <w:tc>
          <w:tcPr>
            <w:tcW w:w="4646" w:type="dxa"/>
            <w:gridSpan w:val="6"/>
            <w:tcBorders>
              <w:top w:val="single" w:sz="4" w:space="0" w:color="auto"/>
              <w:left w:val="single" w:sz="4" w:space="0" w:color="auto"/>
              <w:bottom w:val="nil"/>
              <w:right w:val="nil"/>
            </w:tcBorders>
            <w:shd w:val="clear" w:color="auto" w:fill="FFFFFF"/>
            <w:vAlign w:val="center"/>
          </w:tcPr>
          <w:p w:rsidR="00091EEF" w:rsidRPr="00A64287" w:rsidRDefault="003239D7" w:rsidP="002E2F9F">
            <w:pPr>
              <w:jc w:val="center"/>
              <w:rPr>
                <w:szCs w:val="21"/>
              </w:rPr>
            </w:pPr>
            <w:r w:rsidRPr="003239D7">
              <w:rPr>
                <w:rFonts w:hint="eastAsia"/>
                <w:szCs w:val="21"/>
              </w:rPr>
              <w:t>成都市一环路南二段</w:t>
            </w:r>
            <w:r w:rsidRPr="003239D7">
              <w:rPr>
                <w:rFonts w:hint="eastAsia"/>
                <w:szCs w:val="21"/>
              </w:rPr>
              <w:t>16</w:t>
            </w:r>
            <w:r w:rsidRPr="003239D7">
              <w:rPr>
                <w:rFonts w:hint="eastAsia"/>
                <w:szCs w:val="21"/>
              </w:rPr>
              <w:t>号</w:t>
            </w:r>
          </w:p>
        </w:tc>
        <w:tc>
          <w:tcPr>
            <w:tcW w:w="1309" w:type="dxa"/>
            <w:tcBorders>
              <w:top w:val="single" w:sz="4" w:space="0" w:color="auto"/>
              <w:left w:val="single" w:sz="4" w:space="0" w:color="auto"/>
              <w:bottom w:val="nil"/>
              <w:right w:val="nil"/>
            </w:tcBorders>
            <w:shd w:val="clear" w:color="auto" w:fill="FFFFFF"/>
            <w:vAlign w:val="center"/>
          </w:tcPr>
          <w:p w:rsidR="00091EEF" w:rsidRPr="00A64287" w:rsidRDefault="00091EEF" w:rsidP="002E2F9F">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邮政编码</w:t>
            </w:r>
          </w:p>
        </w:tc>
        <w:tc>
          <w:tcPr>
            <w:tcW w:w="1673" w:type="dxa"/>
            <w:tcBorders>
              <w:top w:val="single" w:sz="4" w:space="0" w:color="auto"/>
              <w:left w:val="single" w:sz="4" w:space="0" w:color="auto"/>
              <w:bottom w:val="nil"/>
              <w:right w:val="single" w:sz="4" w:space="0" w:color="auto"/>
            </w:tcBorders>
            <w:shd w:val="clear" w:color="auto" w:fill="FFFFFF"/>
            <w:vAlign w:val="center"/>
          </w:tcPr>
          <w:p w:rsidR="00091EEF" w:rsidRPr="00A64287" w:rsidRDefault="00091EEF" w:rsidP="002E2F9F">
            <w:pPr>
              <w:jc w:val="center"/>
              <w:rPr>
                <w:szCs w:val="21"/>
              </w:rPr>
            </w:pPr>
            <w:r w:rsidRPr="00A64287">
              <w:rPr>
                <w:szCs w:val="21"/>
              </w:rPr>
              <w:t>610041</w:t>
            </w:r>
          </w:p>
        </w:tc>
      </w:tr>
      <w:tr w:rsidR="00091EEF" w:rsidRPr="00A64287" w:rsidTr="002E2F9F">
        <w:trPr>
          <w:trHeight w:val="567"/>
        </w:trPr>
        <w:tc>
          <w:tcPr>
            <w:tcW w:w="1068" w:type="dxa"/>
            <w:tcBorders>
              <w:top w:val="single" w:sz="4" w:space="0" w:color="auto"/>
              <w:left w:val="single" w:sz="4" w:space="0" w:color="auto"/>
              <w:bottom w:val="nil"/>
              <w:right w:val="nil"/>
            </w:tcBorders>
            <w:shd w:val="clear" w:color="auto" w:fill="FFFFFF"/>
            <w:vAlign w:val="center"/>
          </w:tcPr>
          <w:p w:rsidR="00091EEF" w:rsidRPr="00A64287" w:rsidRDefault="00091EEF" w:rsidP="002E2F9F">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工作单位</w:t>
            </w:r>
          </w:p>
        </w:tc>
        <w:tc>
          <w:tcPr>
            <w:tcW w:w="4646" w:type="dxa"/>
            <w:gridSpan w:val="6"/>
            <w:tcBorders>
              <w:top w:val="single" w:sz="4" w:space="0" w:color="auto"/>
              <w:left w:val="single" w:sz="4" w:space="0" w:color="auto"/>
              <w:bottom w:val="nil"/>
              <w:right w:val="nil"/>
            </w:tcBorders>
            <w:shd w:val="clear" w:color="auto" w:fill="FFFFFF"/>
            <w:vAlign w:val="center"/>
          </w:tcPr>
          <w:p w:rsidR="00091EEF" w:rsidRPr="00A64287" w:rsidRDefault="003239D7" w:rsidP="002E2F9F">
            <w:pPr>
              <w:jc w:val="center"/>
              <w:rPr>
                <w:szCs w:val="21"/>
              </w:rPr>
            </w:pPr>
            <w:r w:rsidRPr="003239D7">
              <w:rPr>
                <w:rFonts w:hint="eastAsia"/>
                <w:szCs w:val="21"/>
              </w:rPr>
              <w:t>中国科学院成都有机化学有限公司</w:t>
            </w:r>
          </w:p>
        </w:tc>
        <w:tc>
          <w:tcPr>
            <w:tcW w:w="1309" w:type="dxa"/>
            <w:tcBorders>
              <w:top w:val="single" w:sz="4" w:space="0" w:color="auto"/>
              <w:left w:val="single" w:sz="4" w:space="0" w:color="auto"/>
              <w:bottom w:val="nil"/>
              <w:right w:val="nil"/>
            </w:tcBorders>
            <w:shd w:val="clear" w:color="auto" w:fill="FFFFFF"/>
            <w:vAlign w:val="center"/>
          </w:tcPr>
          <w:p w:rsidR="00091EEF" w:rsidRPr="00A64287" w:rsidRDefault="00091EEF" w:rsidP="002E2F9F">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行政职务</w:t>
            </w:r>
          </w:p>
        </w:tc>
        <w:tc>
          <w:tcPr>
            <w:tcW w:w="1673" w:type="dxa"/>
            <w:tcBorders>
              <w:top w:val="single" w:sz="4" w:space="0" w:color="auto"/>
              <w:left w:val="single" w:sz="4" w:space="0" w:color="auto"/>
              <w:bottom w:val="nil"/>
              <w:right w:val="single" w:sz="4" w:space="0" w:color="auto"/>
            </w:tcBorders>
            <w:shd w:val="clear" w:color="auto" w:fill="FFFFFF"/>
            <w:vAlign w:val="center"/>
          </w:tcPr>
          <w:p w:rsidR="00091EEF" w:rsidRPr="00A64287" w:rsidRDefault="00091EEF" w:rsidP="002E2F9F">
            <w:pPr>
              <w:jc w:val="center"/>
              <w:rPr>
                <w:szCs w:val="21"/>
              </w:rPr>
            </w:pPr>
            <w:r>
              <w:rPr>
                <w:rFonts w:hint="eastAsia"/>
                <w:szCs w:val="21"/>
              </w:rPr>
              <w:t>/</w:t>
            </w:r>
          </w:p>
        </w:tc>
      </w:tr>
      <w:tr w:rsidR="00091EEF" w:rsidRPr="00A64287" w:rsidTr="002E2F9F">
        <w:trPr>
          <w:trHeight w:val="567"/>
        </w:trPr>
        <w:tc>
          <w:tcPr>
            <w:tcW w:w="1068" w:type="dxa"/>
            <w:tcBorders>
              <w:top w:val="single" w:sz="4" w:space="0" w:color="auto"/>
              <w:left w:val="single" w:sz="4" w:space="0" w:color="auto"/>
              <w:bottom w:val="nil"/>
              <w:right w:val="nil"/>
            </w:tcBorders>
            <w:shd w:val="clear" w:color="auto" w:fill="FFFFFF"/>
            <w:vAlign w:val="center"/>
          </w:tcPr>
          <w:p w:rsidR="00091EEF" w:rsidRPr="00A64287" w:rsidRDefault="00091EEF" w:rsidP="002E2F9F">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二级单位</w:t>
            </w:r>
          </w:p>
        </w:tc>
        <w:tc>
          <w:tcPr>
            <w:tcW w:w="4646" w:type="dxa"/>
            <w:gridSpan w:val="6"/>
            <w:tcBorders>
              <w:top w:val="single" w:sz="4" w:space="0" w:color="auto"/>
              <w:left w:val="single" w:sz="4" w:space="0" w:color="auto"/>
              <w:bottom w:val="nil"/>
              <w:right w:val="nil"/>
            </w:tcBorders>
            <w:shd w:val="clear" w:color="auto" w:fill="FFFFFF"/>
            <w:vAlign w:val="center"/>
          </w:tcPr>
          <w:p w:rsidR="00091EEF" w:rsidRPr="00A64287" w:rsidRDefault="003239D7" w:rsidP="002E2F9F">
            <w:pPr>
              <w:jc w:val="center"/>
              <w:rPr>
                <w:szCs w:val="21"/>
              </w:rPr>
            </w:pPr>
            <w:r>
              <w:rPr>
                <w:rFonts w:hint="eastAsia"/>
                <w:szCs w:val="21"/>
              </w:rPr>
              <w:t>/</w:t>
            </w:r>
          </w:p>
        </w:tc>
        <w:tc>
          <w:tcPr>
            <w:tcW w:w="1309" w:type="dxa"/>
            <w:tcBorders>
              <w:top w:val="single" w:sz="4" w:space="0" w:color="auto"/>
              <w:left w:val="single" w:sz="4" w:space="0" w:color="auto"/>
              <w:bottom w:val="nil"/>
              <w:right w:val="nil"/>
            </w:tcBorders>
            <w:shd w:val="clear" w:color="auto" w:fill="FFFFFF"/>
            <w:vAlign w:val="center"/>
          </w:tcPr>
          <w:p w:rsidR="00091EEF" w:rsidRPr="00A64287" w:rsidRDefault="00091EEF" w:rsidP="002E2F9F">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党派</w:t>
            </w:r>
          </w:p>
        </w:tc>
        <w:tc>
          <w:tcPr>
            <w:tcW w:w="1673" w:type="dxa"/>
            <w:tcBorders>
              <w:top w:val="single" w:sz="4" w:space="0" w:color="auto"/>
              <w:left w:val="single" w:sz="4" w:space="0" w:color="auto"/>
              <w:bottom w:val="nil"/>
              <w:right w:val="single" w:sz="4" w:space="0" w:color="auto"/>
            </w:tcBorders>
            <w:shd w:val="clear" w:color="auto" w:fill="FFFFFF"/>
            <w:vAlign w:val="center"/>
          </w:tcPr>
          <w:p w:rsidR="00091EEF" w:rsidRPr="00A64287" w:rsidRDefault="003239D7" w:rsidP="002E2F9F">
            <w:pPr>
              <w:jc w:val="center"/>
              <w:rPr>
                <w:szCs w:val="21"/>
              </w:rPr>
            </w:pPr>
            <w:r>
              <w:rPr>
                <w:rFonts w:ascii="宋体" w:hAnsi="宋体" w:hint="eastAsia"/>
                <w:sz w:val="22"/>
                <w:szCs w:val="22"/>
              </w:rPr>
              <w:t>/</w:t>
            </w:r>
          </w:p>
        </w:tc>
      </w:tr>
      <w:tr w:rsidR="00091EEF" w:rsidRPr="00A64287" w:rsidTr="002E2F9F">
        <w:trPr>
          <w:trHeight w:val="567"/>
        </w:trPr>
        <w:tc>
          <w:tcPr>
            <w:tcW w:w="1068" w:type="dxa"/>
            <w:vMerge w:val="restart"/>
            <w:tcBorders>
              <w:top w:val="single" w:sz="4" w:space="0" w:color="auto"/>
              <w:left w:val="single" w:sz="4" w:space="0" w:color="auto"/>
              <w:bottom w:val="nil"/>
              <w:right w:val="nil"/>
            </w:tcBorders>
            <w:shd w:val="clear" w:color="auto" w:fill="FFFFFF"/>
            <w:vAlign w:val="center"/>
          </w:tcPr>
          <w:p w:rsidR="00091EEF" w:rsidRPr="00A64287" w:rsidRDefault="00091EEF" w:rsidP="002E2F9F">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完成单位</w:t>
            </w:r>
          </w:p>
        </w:tc>
        <w:tc>
          <w:tcPr>
            <w:tcW w:w="4646" w:type="dxa"/>
            <w:gridSpan w:val="6"/>
            <w:vMerge w:val="restart"/>
            <w:tcBorders>
              <w:top w:val="single" w:sz="4" w:space="0" w:color="auto"/>
              <w:left w:val="single" w:sz="4" w:space="0" w:color="auto"/>
              <w:bottom w:val="nil"/>
              <w:right w:val="nil"/>
            </w:tcBorders>
            <w:shd w:val="clear" w:color="auto" w:fill="FFFFFF"/>
            <w:vAlign w:val="center"/>
          </w:tcPr>
          <w:p w:rsidR="00091EEF" w:rsidRPr="00A64287" w:rsidRDefault="00135150" w:rsidP="002E2F9F">
            <w:pPr>
              <w:jc w:val="center"/>
              <w:rPr>
                <w:szCs w:val="21"/>
              </w:rPr>
            </w:pPr>
            <w:r w:rsidRPr="00C625F5">
              <w:rPr>
                <w:rFonts w:hint="eastAsia"/>
                <w:szCs w:val="21"/>
              </w:rPr>
              <w:t>中国科学院成都有机化学研究所</w:t>
            </w:r>
          </w:p>
        </w:tc>
        <w:tc>
          <w:tcPr>
            <w:tcW w:w="1309" w:type="dxa"/>
            <w:tcBorders>
              <w:top w:val="single" w:sz="4" w:space="0" w:color="auto"/>
              <w:left w:val="single" w:sz="4" w:space="0" w:color="auto"/>
              <w:bottom w:val="nil"/>
              <w:right w:val="nil"/>
            </w:tcBorders>
            <w:shd w:val="clear" w:color="auto" w:fill="FFFFFF"/>
            <w:vAlign w:val="center"/>
          </w:tcPr>
          <w:p w:rsidR="00091EEF" w:rsidRPr="00A64287" w:rsidRDefault="00091EEF" w:rsidP="002E2F9F">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所在地</w:t>
            </w:r>
          </w:p>
        </w:tc>
        <w:tc>
          <w:tcPr>
            <w:tcW w:w="1673" w:type="dxa"/>
            <w:tcBorders>
              <w:top w:val="single" w:sz="4" w:space="0" w:color="auto"/>
              <w:left w:val="single" w:sz="4" w:space="0" w:color="auto"/>
              <w:bottom w:val="nil"/>
              <w:right w:val="single" w:sz="4" w:space="0" w:color="auto"/>
            </w:tcBorders>
            <w:shd w:val="clear" w:color="auto" w:fill="FFFFFF"/>
            <w:vAlign w:val="center"/>
          </w:tcPr>
          <w:p w:rsidR="00091EEF" w:rsidRPr="00A64287" w:rsidRDefault="00091EEF" w:rsidP="002E2F9F">
            <w:pPr>
              <w:jc w:val="center"/>
              <w:rPr>
                <w:szCs w:val="21"/>
              </w:rPr>
            </w:pPr>
            <w:r w:rsidRPr="00A64287">
              <w:rPr>
                <w:szCs w:val="21"/>
              </w:rPr>
              <w:t>四川</w:t>
            </w:r>
          </w:p>
        </w:tc>
      </w:tr>
      <w:tr w:rsidR="00091EEF" w:rsidRPr="00A64287" w:rsidTr="002E2F9F">
        <w:trPr>
          <w:trHeight w:val="567"/>
        </w:trPr>
        <w:tc>
          <w:tcPr>
            <w:tcW w:w="1068" w:type="dxa"/>
            <w:vMerge/>
            <w:tcBorders>
              <w:top w:val="nil"/>
              <w:left w:val="single" w:sz="4" w:space="0" w:color="auto"/>
              <w:bottom w:val="nil"/>
              <w:right w:val="nil"/>
            </w:tcBorders>
            <w:shd w:val="clear" w:color="auto" w:fill="FFFFFF"/>
            <w:vAlign w:val="center"/>
          </w:tcPr>
          <w:p w:rsidR="00091EEF" w:rsidRPr="00A64287" w:rsidRDefault="00091EEF" w:rsidP="002E2F9F">
            <w:pPr>
              <w:jc w:val="center"/>
              <w:rPr>
                <w:szCs w:val="21"/>
              </w:rPr>
            </w:pPr>
          </w:p>
        </w:tc>
        <w:tc>
          <w:tcPr>
            <w:tcW w:w="4646" w:type="dxa"/>
            <w:gridSpan w:val="6"/>
            <w:vMerge/>
            <w:tcBorders>
              <w:top w:val="nil"/>
              <w:left w:val="single" w:sz="4" w:space="0" w:color="auto"/>
              <w:bottom w:val="nil"/>
              <w:right w:val="nil"/>
            </w:tcBorders>
            <w:shd w:val="clear" w:color="auto" w:fill="FFFFFF"/>
            <w:vAlign w:val="center"/>
          </w:tcPr>
          <w:p w:rsidR="00091EEF" w:rsidRPr="00A64287" w:rsidRDefault="00091EEF" w:rsidP="002E2F9F">
            <w:pPr>
              <w:jc w:val="center"/>
              <w:rPr>
                <w:szCs w:val="21"/>
              </w:rPr>
            </w:pPr>
          </w:p>
        </w:tc>
        <w:tc>
          <w:tcPr>
            <w:tcW w:w="1309" w:type="dxa"/>
            <w:tcBorders>
              <w:top w:val="single" w:sz="4" w:space="0" w:color="auto"/>
              <w:left w:val="single" w:sz="4" w:space="0" w:color="auto"/>
              <w:bottom w:val="nil"/>
              <w:right w:val="nil"/>
            </w:tcBorders>
            <w:shd w:val="clear" w:color="auto" w:fill="FFFFFF"/>
            <w:vAlign w:val="center"/>
          </w:tcPr>
          <w:p w:rsidR="00091EEF" w:rsidRPr="00A64287" w:rsidRDefault="00091EEF" w:rsidP="002E2F9F">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单位性质</w:t>
            </w:r>
          </w:p>
        </w:tc>
        <w:tc>
          <w:tcPr>
            <w:tcW w:w="1673" w:type="dxa"/>
            <w:tcBorders>
              <w:top w:val="single" w:sz="4" w:space="0" w:color="auto"/>
              <w:left w:val="single" w:sz="4" w:space="0" w:color="auto"/>
              <w:bottom w:val="nil"/>
              <w:right w:val="single" w:sz="4" w:space="0" w:color="auto"/>
            </w:tcBorders>
            <w:shd w:val="clear" w:color="auto" w:fill="FFFFFF"/>
            <w:vAlign w:val="center"/>
          </w:tcPr>
          <w:p w:rsidR="00091EEF" w:rsidRPr="00A64287" w:rsidRDefault="003239D7" w:rsidP="002E2F9F">
            <w:pPr>
              <w:jc w:val="center"/>
              <w:rPr>
                <w:szCs w:val="21"/>
              </w:rPr>
            </w:pPr>
            <w:r>
              <w:rPr>
                <w:rFonts w:hint="eastAsia"/>
                <w:szCs w:val="21"/>
              </w:rPr>
              <w:t>国有企业</w:t>
            </w:r>
          </w:p>
        </w:tc>
      </w:tr>
      <w:tr w:rsidR="00091EEF" w:rsidRPr="00A64287" w:rsidTr="002E2F9F">
        <w:trPr>
          <w:trHeight w:val="567"/>
        </w:trPr>
        <w:tc>
          <w:tcPr>
            <w:tcW w:w="2516" w:type="dxa"/>
            <w:gridSpan w:val="3"/>
            <w:tcBorders>
              <w:top w:val="single" w:sz="4" w:space="0" w:color="auto"/>
              <w:left w:val="single" w:sz="4" w:space="0" w:color="auto"/>
              <w:bottom w:val="nil"/>
              <w:right w:val="nil"/>
            </w:tcBorders>
            <w:shd w:val="clear" w:color="auto" w:fill="FFFFFF"/>
            <w:vAlign w:val="center"/>
          </w:tcPr>
          <w:p w:rsidR="00091EEF" w:rsidRPr="00A64287" w:rsidRDefault="00091EEF" w:rsidP="002E2F9F">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参加本项目的起止时间</w:t>
            </w:r>
          </w:p>
        </w:tc>
        <w:tc>
          <w:tcPr>
            <w:tcW w:w="6180" w:type="dxa"/>
            <w:gridSpan w:val="6"/>
            <w:tcBorders>
              <w:top w:val="single" w:sz="4" w:space="0" w:color="auto"/>
              <w:left w:val="single" w:sz="4" w:space="0" w:color="auto"/>
              <w:bottom w:val="nil"/>
              <w:right w:val="single" w:sz="4" w:space="0" w:color="auto"/>
            </w:tcBorders>
            <w:shd w:val="clear" w:color="auto" w:fill="FFFFFF"/>
            <w:vAlign w:val="center"/>
          </w:tcPr>
          <w:p w:rsidR="00091EEF" w:rsidRPr="00A64287" w:rsidRDefault="00091EEF" w:rsidP="003239D7">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20</w:t>
            </w:r>
            <w:r w:rsidR="003239D7">
              <w:rPr>
                <w:rFonts w:ascii="Times New Roman" w:eastAsia="宋体" w:hAnsi="Times New Roman" w:cs="Times New Roman" w:hint="eastAsia"/>
                <w:color w:val="000000"/>
                <w:sz w:val="21"/>
                <w:szCs w:val="21"/>
                <w:lang w:val="zh-CN"/>
              </w:rPr>
              <w:t>07</w:t>
            </w:r>
            <w:r w:rsidRPr="00A64287">
              <w:rPr>
                <w:rFonts w:ascii="Times New Roman" w:eastAsia="宋体" w:hAnsi="Times New Roman" w:cs="Times New Roman"/>
                <w:color w:val="000000"/>
                <w:sz w:val="21"/>
                <w:szCs w:val="21"/>
                <w:lang w:val="zh-CN"/>
              </w:rPr>
              <w:t>年</w:t>
            </w:r>
            <w:r w:rsidR="003239D7">
              <w:rPr>
                <w:rFonts w:ascii="Times New Roman" w:eastAsia="宋体" w:hAnsi="Times New Roman" w:cs="Times New Roman" w:hint="eastAsia"/>
                <w:color w:val="000000"/>
                <w:sz w:val="21"/>
                <w:szCs w:val="21"/>
                <w:lang w:val="zh-CN"/>
              </w:rPr>
              <w:t>1</w:t>
            </w:r>
            <w:r w:rsidRPr="00A64287">
              <w:rPr>
                <w:rFonts w:ascii="Times New Roman" w:eastAsia="宋体" w:hAnsi="Times New Roman" w:cs="Times New Roman"/>
                <w:color w:val="000000"/>
                <w:sz w:val="21"/>
                <w:szCs w:val="21"/>
                <w:lang w:val="zh-CN"/>
              </w:rPr>
              <w:t>月至</w:t>
            </w:r>
            <w:r w:rsidRPr="00A64287">
              <w:rPr>
                <w:rFonts w:ascii="Times New Roman" w:eastAsia="宋体" w:hAnsi="Times New Roman" w:cs="Times New Roman"/>
                <w:color w:val="000000"/>
                <w:sz w:val="21"/>
                <w:szCs w:val="21"/>
                <w:lang w:val="zh-CN"/>
              </w:rPr>
              <w:t xml:space="preserve"> 2013</w:t>
            </w:r>
            <w:r w:rsidRPr="00A64287">
              <w:rPr>
                <w:rFonts w:ascii="Times New Roman" w:eastAsia="宋体" w:hAnsi="Times New Roman" w:cs="Times New Roman"/>
                <w:color w:val="000000"/>
                <w:sz w:val="21"/>
                <w:szCs w:val="21"/>
                <w:lang w:val="zh-CN"/>
              </w:rPr>
              <w:t>年</w:t>
            </w:r>
            <w:r w:rsidRPr="00A64287">
              <w:rPr>
                <w:rFonts w:ascii="Times New Roman" w:eastAsia="宋体" w:hAnsi="Times New Roman" w:cs="Times New Roman"/>
                <w:color w:val="000000"/>
                <w:sz w:val="21"/>
                <w:szCs w:val="21"/>
                <w:lang w:val="zh-CN"/>
              </w:rPr>
              <w:t>5</w:t>
            </w:r>
            <w:r w:rsidRPr="00A64287">
              <w:rPr>
                <w:rFonts w:ascii="Times New Roman" w:eastAsia="宋体" w:hAnsi="Times New Roman" w:cs="Times New Roman"/>
                <w:color w:val="000000"/>
                <w:sz w:val="21"/>
                <w:szCs w:val="21"/>
                <w:lang w:val="zh-CN"/>
              </w:rPr>
              <w:t>月</w:t>
            </w:r>
          </w:p>
        </w:tc>
      </w:tr>
      <w:tr w:rsidR="00091EEF" w:rsidRPr="00A64287" w:rsidTr="002E2F9F">
        <w:trPr>
          <w:trHeight w:val="1383"/>
        </w:trPr>
        <w:tc>
          <w:tcPr>
            <w:tcW w:w="8696"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rsidR="00091EEF" w:rsidRPr="00A64287" w:rsidRDefault="00091EEF" w:rsidP="00C625F5">
            <w:pPr>
              <w:pStyle w:val="a6"/>
              <w:shd w:val="clear" w:color="auto" w:fill="auto"/>
              <w:spacing w:before="0" w:after="0" w:line="360" w:lineRule="auto"/>
              <w:jc w:val="both"/>
              <w:rPr>
                <w:rFonts w:ascii="Times New Roman" w:eastAsia="宋体" w:hAnsi="Times New Roman" w:cs="Times New Roman"/>
                <w:color w:val="000000"/>
                <w:sz w:val="21"/>
                <w:szCs w:val="21"/>
                <w:lang w:val="zh-CN"/>
              </w:rPr>
            </w:pPr>
            <w:r w:rsidRPr="00A64287">
              <w:rPr>
                <w:rFonts w:ascii="Times New Roman" w:eastAsia="宋体" w:hAnsi="Times New Roman" w:cs="Times New Roman"/>
                <w:color w:val="000000"/>
                <w:sz w:val="21"/>
                <w:szCs w:val="21"/>
                <w:lang w:val="zh-CN"/>
              </w:rPr>
              <w:t>对本项目主要学术贡献：</w:t>
            </w:r>
          </w:p>
          <w:p w:rsidR="00091EEF" w:rsidRPr="00A64287" w:rsidRDefault="00C625F5" w:rsidP="00C625F5">
            <w:pPr>
              <w:pStyle w:val="a6"/>
              <w:shd w:val="clear" w:color="auto" w:fill="auto"/>
              <w:spacing w:before="0" w:after="0" w:line="360" w:lineRule="auto"/>
              <w:ind w:firstLineChars="200" w:firstLine="460"/>
              <w:jc w:val="both"/>
              <w:rPr>
                <w:rFonts w:ascii="Times New Roman" w:eastAsia="宋体" w:hAnsi="Times New Roman" w:cs="Times New Roman"/>
                <w:sz w:val="21"/>
                <w:szCs w:val="21"/>
              </w:rPr>
            </w:pPr>
            <w:r w:rsidRPr="00C625F5">
              <w:rPr>
                <w:rFonts w:ascii="Times New Roman" w:eastAsia="宋体" w:hAnsi="Times New Roman" w:cs="Times New Roman" w:hint="eastAsia"/>
                <w:sz w:val="21"/>
                <w:szCs w:val="21"/>
              </w:rPr>
              <w:t>作为项目负责人之一，针对创新点二和三有重要贡献，是代表性论文</w:t>
            </w:r>
            <w:r w:rsidRPr="00C625F5">
              <w:rPr>
                <w:rFonts w:ascii="Times New Roman" w:eastAsia="宋体" w:hAnsi="Times New Roman" w:cs="Times New Roman" w:hint="eastAsia"/>
                <w:sz w:val="21"/>
                <w:szCs w:val="21"/>
              </w:rPr>
              <w:t>1</w:t>
            </w:r>
            <w:r w:rsidRPr="00C625F5">
              <w:rPr>
                <w:rFonts w:ascii="Times New Roman" w:eastAsia="宋体" w:hAnsi="Times New Roman" w:cs="Times New Roman" w:hint="eastAsia"/>
                <w:sz w:val="21"/>
                <w:szCs w:val="21"/>
              </w:rPr>
              <w:t>、</w:t>
            </w:r>
            <w:r w:rsidRPr="00C625F5">
              <w:rPr>
                <w:rFonts w:ascii="Times New Roman" w:eastAsia="宋体" w:hAnsi="Times New Roman" w:cs="Times New Roman" w:hint="eastAsia"/>
                <w:sz w:val="21"/>
                <w:szCs w:val="21"/>
              </w:rPr>
              <w:t>7</w:t>
            </w:r>
            <w:r w:rsidRPr="00C625F5">
              <w:rPr>
                <w:rFonts w:ascii="Times New Roman" w:eastAsia="宋体" w:hAnsi="Times New Roman" w:cs="Times New Roman" w:hint="eastAsia"/>
                <w:sz w:val="21"/>
                <w:szCs w:val="21"/>
              </w:rPr>
              <w:t>以及主要论文</w:t>
            </w:r>
            <w:r w:rsidRPr="00C625F5">
              <w:rPr>
                <w:rFonts w:ascii="Times New Roman" w:eastAsia="宋体" w:hAnsi="Times New Roman" w:cs="Times New Roman" w:hint="eastAsia"/>
                <w:sz w:val="21"/>
                <w:szCs w:val="21"/>
              </w:rPr>
              <w:t>12</w:t>
            </w:r>
            <w:r w:rsidRPr="00C625F5">
              <w:rPr>
                <w:rFonts w:ascii="Times New Roman" w:eastAsia="宋体" w:hAnsi="Times New Roman" w:cs="Times New Roman" w:hint="eastAsia"/>
                <w:sz w:val="21"/>
                <w:szCs w:val="21"/>
              </w:rPr>
              <w:t>、</w:t>
            </w:r>
            <w:r w:rsidRPr="00C625F5">
              <w:rPr>
                <w:rFonts w:ascii="Times New Roman" w:eastAsia="宋体" w:hAnsi="Times New Roman" w:cs="Times New Roman" w:hint="eastAsia"/>
                <w:sz w:val="21"/>
                <w:szCs w:val="21"/>
              </w:rPr>
              <w:t>13</w:t>
            </w:r>
            <w:r w:rsidRPr="00C625F5">
              <w:rPr>
                <w:rFonts w:ascii="Times New Roman" w:eastAsia="宋体" w:hAnsi="Times New Roman" w:cs="Times New Roman" w:hint="eastAsia"/>
                <w:sz w:val="21"/>
                <w:szCs w:val="21"/>
              </w:rPr>
              <w:t>、</w:t>
            </w:r>
            <w:r w:rsidRPr="00C625F5">
              <w:rPr>
                <w:rFonts w:ascii="Times New Roman" w:eastAsia="宋体" w:hAnsi="Times New Roman" w:cs="Times New Roman" w:hint="eastAsia"/>
                <w:sz w:val="21"/>
                <w:szCs w:val="21"/>
              </w:rPr>
              <w:t>17</w:t>
            </w:r>
            <w:r w:rsidRPr="00C625F5">
              <w:rPr>
                <w:rFonts w:ascii="Times New Roman" w:eastAsia="宋体" w:hAnsi="Times New Roman" w:cs="Times New Roman" w:hint="eastAsia"/>
                <w:sz w:val="21"/>
                <w:szCs w:val="21"/>
              </w:rPr>
              <w:t>、</w:t>
            </w:r>
            <w:r w:rsidRPr="00C625F5">
              <w:rPr>
                <w:rFonts w:ascii="Times New Roman" w:eastAsia="宋体" w:hAnsi="Times New Roman" w:cs="Times New Roman" w:hint="eastAsia"/>
                <w:sz w:val="21"/>
                <w:szCs w:val="21"/>
              </w:rPr>
              <w:t>18</w:t>
            </w:r>
            <w:r w:rsidRPr="00C625F5">
              <w:rPr>
                <w:rFonts w:ascii="Times New Roman" w:eastAsia="宋体" w:hAnsi="Times New Roman" w:cs="Times New Roman" w:hint="eastAsia"/>
                <w:sz w:val="21"/>
                <w:szCs w:val="21"/>
              </w:rPr>
              <w:t>、</w:t>
            </w:r>
            <w:r w:rsidRPr="00C625F5">
              <w:rPr>
                <w:rFonts w:ascii="Times New Roman" w:eastAsia="宋体" w:hAnsi="Times New Roman" w:cs="Times New Roman" w:hint="eastAsia"/>
                <w:sz w:val="21"/>
                <w:szCs w:val="21"/>
              </w:rPr>
              <w:t>20</w:t>
            </w:r>
            <w:r w:rsidRPr="00C625F5">
              <w:rPr>
                <w:rFonts w:ascii="Times New Roman" w:eastAsia="宋体" w:hAnsi="Times New Roman" w:cs="Times New Roman" w:hint="eastAsia"/>
                <w:sz w:val="21"/>
                <w:szCs w:val="21"/>
              </w:rPr>
              <w:t>的通讯作者。作为项目负责人主持了三项相关的国家自然科学基金面上项目（</w:t>
            </w:r>
            <w:r w:rsidRPr="00C625F5">
              <w:rPr>
                <w:rFonts w:ascii="Times New Roman" w:eastAsia="宋体" w:hAnsi="Times New Roman" w:cs="Times New Roman" w:hint="eastAsia"/>
                <w:sz w:val="21"/>
                <w:szCs w:val="21"/>
              </w:rPr>
              <w:t>21172217</w:t>
            </w:r>
            <w:r w:rsidRPr="00C625F5">
              <w:rPr>
                <w:rFonts w:ascii="Times New Roman" w:eastAsia="宋体" w:hAnsi="Times New Roman" w:cs="Times New Roman" w:hint="eastAsia"/>
                <w:sz w:val="21"/>
                <w:szCs w:val="21"/>
              </w:rPr>
              <w:t>、</w:t>
            </w:r>
            <w:r w:rsidRPr="00C625F5">
              <w:rPr>
                <w:rFonts w:ascii="Times New Roman" w:eastAsia="宋体" w:hAnsi="Times New Roman" w:cs="Times New Roman" w:hint="eastAsia"/>
                <w:sz w:val="21"/>
                <w:szCs w:val="21"/>
              </w:rPr>
              <w:t>20972155</w:t>
            </w:r>
            <w:r w:rsidRPr="00C625F5">
              <w:rPr>
                <w:rFonts w:ascii="Times New Roman" w:eastAsia="宋体" w:hAnsi="Times New Roman" w:cs="Times New Roman" w:hint="eastAsia"/>
                <w:sz w:val="21"/>
                <w:szCs w:val="21"/>
              </w:rPr>
              <w:t>、</w:t>
            </w:r>
            <w:r w:rsidRPr="00C625F5">
              <w:rPr>
                <w:rFonts w:ascii="Times New Roman" w:eastAsia="宋体" w:hAnsi="Times New Roman" w:cs="Times New Roman" w:hint="eastAsia"/>
                <w:sz w:val="21"/>
                <w:szCs w:val="21"/>
              </w:rPr>
              <w:t>20772122</w:t>
            </w:r>
            <w:r w:rsidRPr="00C625F5">
              <w:rPr>
                <w:rFonts w:ascii="Times New Roman" w:eastAsia="宋体" w:hAnsi="Times New Roman" w:cs="Times New Roman" w:hint="eastAsia"/>
                <w:sz w:val="21"/>
                <w:szCs w:val="21"/>
              </w:rPr>
              <w:t>）。作为主要学术骨干参与了国家重点基础研究发展计划（</w:t>
            </w:r>
            <w:r w:rsidRPr="00C625F5">
              <w:rPr>
                <w:rFonts w:ascii="Times New Roman" w:eastAsia="宋体" w:hAnsi="Times New Roman" w:cs="Times New Roman" w:hint="eastAsia"/>
                <w:sz w:val="21"/>
                <w:szCs w:val="21"/>
              </w:rPr>
              <w:t>973</w:t>
            </w:r>
            <w:r w:rsidRPr="00C625F5">
              <w:rPr>
                <w:rFonts w:ascii="Times New Roman" w:eastAsia="宋体" w:hAnsi="Times New Roman" w:cs="Times New Roman" w:hint="eastAsia"/>
                <w:sz w:val="21"/>
                <w:szCs w:val="21"/>
              </w:rPr>
              <w:t>）项目</w:t>
            </w:r>
            <w:r w:rsidRPr="00C625F5">
              <w:rPr>
                <w:rFonts w:ascii="Times New Roman" w:eastAsia="宋体" w:hAnsi="Times New Roman" w:cs="Times New Roman" w:hint="eastAsia"/>
                <w:sz w:val="21"/>
                <w:szCs w:val="21"/>
              </w:rPr>
              <w:t>1</w:t>
            </w:r>
            <w:r w:rsidRPr="00C625F5">
              <w:rPr>
                <w:rFonts w:ascii="Times New Roman" w:eastAsia="宋体" w:hAnsi="Times New Roman" w:cs="Times New Roman" w:hint="eastAsia"/>
                <w:sz w:val="21"/>
                <w:szCs w:val="21"/>
              </w:rPr>
              <w:t>项（</w:t>
            </w:r>
            <w:r w:rsidRPr="00C625F5">
              <w:rPr>
                <w:rFonts w:ascii="Times New Roman" w:eastAsia="宋体" w:hAnsi="Times New Roman" w:cs="Times New Roman" w:hint="eastAsia"/>
                <w:sz w:val="21"/>
                <w:szCs w:val="21"/>
              </w:rPr>
              <w:t>2010CB833301</w:t>
            </w:r>
            <w:r w:rsidRPr="00C625F5">
              <w:rPr>
                <w:rFonts w:ascii="Times New Roman" w:eastAsia="宋体" w:hAnsi="Times New Roman" w:cs="Times New Roman" w:hint="eastAsia"/>
                <w:sz w:val="21"/>
                <w:szCs w:val="21"/>
              </w:rPr>
              <w:t>）。指导实施本项目中多种类型的碳氮双键化合物的不对称催化氢化硅烷化反应的研究，尤其在α</w:t>
            </w:r>
            <w:r w:rsidRPr="00C625F5">
              <w:rPr>
                <w:rFonts w:ascii="Times New Roman" w:eastAsia="宋体" w:hAnsi="Times New Roman" w:cs="Times New Roman" w:hint="eastAsia"/>
                <w:sz w:val="21"/>
                <w:szCs w:val="21"/>
              </w:rPr>
              <w:t>-</w:t>
            </w:r>
            <w:r w:rsidRPr="00C625F5">
              <w:rPr>
                <w:rFonts w:ascii="Times New Roman" w:eastAsia="宋体" w:hAnsi="Times New Roman" w:cs="Times New Roman" w:hint="eastAsia"/>
                <w:sz w:val="21"/>
                <w:szCs w:val="21"/>
              </w:rPr>
              <w:t>杂原子取代</w:t>
            </w:r>
            <w:r w:rsidRPr="00C625F5">
              <w:rPr>
                <w:rFonts w:ascii="Times New Roman" w:eastAsia="宋体" w:hAnsi="Times New Roman" w:cs="Times New Roman" w:hint="eastAsia"/>
                <w:sz w:val="21"/>
                <w:szCs w:val="21"/>
              </w:rPr>
              <w:t>-</w:t>
            </w:r>
            <w:r w:rsidRPr="00C625F5">
              <w:rPr>
                <w:rFonts w:ascii="Times New Roman" w:eastAsia="宋体" w:hAnsi="Times New Roman" w:cs="Times New Roman" w:hint="eastAsia"/>
                <w:sz w:val="21"/>
                <w:szCs w:val="21"/>
              </w:rPr>
              <w:t>β</w:t>
            </w:r>
            <w:r w:rsidRPr="00C625F5">
              <w:rPr>
                <w:rFonts w:ascii="Times New Roman" w:eastAsia="宋体" w:hAnsi="Times New Roman" w:cs="Times New Roman" w:hint="eastAsia"/>
                <w:sz w:val="21"/>
                <w:szCs w:val="21"/>
              </w:rPr>
              <w:t>-</w:t>
            </w:r>
            <w:r w:rsidRPr="00C625F5">
              <w:rPr>
                <w:rFonts w:ascii="Times New Roman" w:eastAsia="宋体" w:hAnsi="Times New Roman" w:cs="Times New Roman" w:hint="eastAsia"/>
                <w:sz w:val="21"/>
                <w:szCs w:val="21"/>
              </w:rPr>
              <w:t>烯胺基酯的不对称催化氢化硅烷化反应的研究中取得了突出成果。</w:t>
            </w:r>
          </w:p>
        </w:tc>
      </w:tr>
      <w:tr w:rsidR="00091EEF" w:rsidRPr="00A64287" w:rsidTr="002E2F9F">
        <w:trPr>
          <w:trHeight w:val="613"/>
        </w:trPr>
        <w:tc>
          <w:tcPr>
            <w:tcW w:w="8696"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rsidR="00091EEF" w:rsidRPr="00A64287" w:rsidRDefault="00091EEF" w:rsidP="00C625F5">
            <w:pPr>
              <w:pStyle w:val="a6"/>
              <w:shd w:val="clear" w:color="auto" w:fill="auto"/>
              <w:spacing w:before="0" w:after="0" w:line="240" w:lineRule="auto"/>
              <w:jc w:val="left"/>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曾获科技奖励情况：</w:t>
            </w:r>
            <w:r w:rsidR="00C625F5">
              <w:rPr>
                <w:rFonts w:ascii="Times New Roman" w:eastAsia="宋体" w:hAnsi="Times New Roman" w:cs="Times New Roman" w:hint="eastAsia"/>
                <w:color w:val="000000"/>
                <w:sz w:val="21"/>
                <w:szCs w:val="21"/>
                <w:lang w:val="zh-CN"/>
              </w:rPr>
              <w:t>/</w:t>
            </w:r>
          </w:p>
        </w:tc>
      </w:tr>
      <w:tr w:rsidR="00091EEF" w:rsidRPr="005A0CC6" w:rsidTr="002E2F9F">
        <w:trPr>
          <w:trHeight w:val="613"/>
        </w:trPr>
        <w:tc>
          <w:tcPr>
            <w:tcW w:w="8696" w:type="dxa"/>
            <w:gridSpan w:val="9"/>
            <w:tcBorders>
              <w:top w:val="single" w:sz="4" w:space="0" w:color="auto"/>
              <w:bottom w:val="nil"/>
            </w:tcBorders>
            <w:shd w:val="clear" w:color="auto" w:fill="FFFFFF"/>
            <w:vAlign w:val="center"/>
          </w:tcPr>
          <w:p w:rsidR="00091EEF" w:rsidRDefault="00091EEF" w:rsidP="002E2F9F">
            <w:pPr>
              <w:pStyle w:val="a6"/>
              <w:shd w:val="clear" w:color="auto" w:fill="auto"/>
              <w:spacing w:before="0" w:after="0" w:line="240" w:lineRule="auto"/>
              <w:jc w:val="left"/>
              <w:rPr>
                <w:rFonts w:ascii="宋体" w:eastAsia="宋体" w:hAnsi="宋体"/>
                <w:color w:val="000000"/>
                <w:lang w:val="zh-CN"/>
              </w:rPr>
            </w:pPr>
          </w:p>
          <w:p w:rsidR="00091EEF" w:rsidRDefault="00091EEF" w:rsidP="002E2F9F">
            <w:pPr>
              <w:pStyle w:val="a6"/>
              <w:shd w:val="clear" w:color="auto" w:fill="auto"/>
              <w:spacing w:before="0" w:after="0" w:line="240" w:lineRule="auto"/>
              <w:jc w:val="left"/>
              <w:rPr>
                <w:rFonts w:ascii="宋体" w:eastAsia="宋体" w:hAnsi="宋体"/>
                <w:color w:val="000000"/>
                <w:lang w:val="zh-CN"/>
              </w:rPr>
            </w:pPr>
          </w:p>
          <w:p w:rsidR="00091EEF" w:rsidRDefault="00091EEF" w:rsidP="002E2F9F">
            <w:pPr>
              <w:pStyle w:val="a6"/>
              <w:shd w:val="clear" w:color="auto" w:fill="auto"/>
              <w:spacing w:before="0" w:after="0" w:line="240" w:lineRule="auto"/>
              <w:jc w:val="left"/>
              <w:rPr>
                <w:rFonts w:ascii="宋体" w:eastAsia="宋体" w:hAnsi="宋体"/>
                <w:color w:val="000000"/>
                <w:lang w:val="zh-CN"/>
              </w:rPr>
            </w:pPr>
          </w:p>
          <w:p w:rsidR="00091EEF" w:rsidRDefault="00091EEF" w:rsidP="002E2F9F">
            <w:pPr>
              <w:pStyle w:val="a6"/>
              <w:shd w:val="clear" w:color="auto" w:fill="auto"/>
              <w:spacing w:before="0" w:after="0" w:line="240" w:lineRule="auto"/>
              <w:jc w:val="left"/>
              <w:rPr>
                <w:rFonts w:ascii="宋体" w:eastAsia="宋体" w:hAnsi="宋体"/>
                <w:color w:val="000000"/>
                <w:lang w:val="zh-CN"/>
              </w:rPr>
            </w:pPr>
          </w:p>
          <w:p w:rsidR="00091EEF" w:rsidRDefault="00091EEF" w:rsidP="002E2F9F">
            <w:pPr>
              <w:pStyle w:val="a6"/>
              <w:shd w:val="clear" w:color="auto" w:fill="auto"/>
              <w:spacing w:before="0" w:after="0" w:line="240" w:lineRule="auto"/>
              <w:jc w:val="left"/>
              <w:rPr>
                <w:rFonts w:ascii="宋体" w:eastAsia="宋体" w:hAnsi="宋体"/>
                <w:color w:val="000000"/>
                <w:lang w:val="zh-CN"/>
              </w:rPr>
            </w:pPr>
          </w:p>
          <w:p w:rsidR="00091EEF" w:rsidRPr="005A0CC6" w:rsidRDefault="00091EEF" w:rsidP="002E2F9F">
            <w:pPr>
              <w:pStyle w:val="a6"/>
              <w:shd w:val="clear" w:color="auto" w:fill="auto"/>
              <w:spacing w:before="0" w:after="0" w:line="240" w:lineRule="auto"/>
              <w:jc w:val="left"/>
              <w:rPr>
                <w:rFonts w:ascii="宋体" w:eastAsia="宋体" w:hAnsi="宋体"/>
                <w:color w:val="000000"/>
                <w:lang w:val="zh-CN"/>
              </w:rPr>
            </w:pPr>
          </w:p>
        </w:tc>
      </w:tr>
      <w:tr w:rsidR="00091EEF" w:rsidRPr="00A64287" w:rsidTr="002E2F9F">
        <w:trPr>
          <w:trHeight w:val="567"/>
        </w:trPr>
        <w:tc>
          <w:tcPr>
            <w:tcW w:w="1068" w:type="dxa"/>
            <w:tcBorders>
              <w:top w:val="single" w:sz="4" w:space="0" w:color="auto"/>
              <w:left w:val="single" w:sz="4" w:space="0" w:color="auto"/>
              <w:bottom w:val="nil"/>
              <w:right w:val="nil"/>
            </w:tcBorders>
            <w:shd w:val="clear" w:color="auto" w:fill="FFFFFF"/>
            <w:vAlign w:val="center"/>
          </w:tcPr>
          <w:p w:rsidR="00091EEF" w:rsidRPr="00A64287" w:rsidRDefault="00091EEF" w:rsidP="002E2F9F">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lastRenderedPageBreak/>
              <w:t>姓名</w:t>
            </w:r>
          </w:p>
        </w:tc>
        <w:tc>
          <w:tcPr>
            <w:tcW w:w="913" w:type="dxa"/>
            <w:tcBorders>
              <w:top w:val="single" w:sz="4" w:space="0" w:color="auto"/>
              <w:left w:val="single" w:sz="4" w:space="0" w:color="auto"/>
              <w:bottom w:val="nil"/>
              <w:right w:val="nil"/>
            </w:tcBorders>
            <w:shd w:val="clear" w:color="auto" w:fill="FFFFFF"/>
            <w:vAlign w:val="center"/>
          </w:tcPr>
          <w:p w:rsidR="00091EEF" w:rsidRPr="00A64287" w:rsidRDefault="00091EEF" w:rsidP="00C625F5">
            <w:pPr>
              <w:jc w:val="center"/>
              <w:rPr>
                <w:szCs w:val="21"/>
              </w:rPr>
            </w:pPr>
            <w:r w:rsidRPr="00091EEF">
              <w:rPr>
                <w:rFonts w:hint="eastAsia"/>
                <w:szCs w:val="21"/>
              </w:rPr>
              <w:t>王</w:t>
            </w:r>
            <w:r w:rsidR="00C625F5">
              <w:rPr>
                <w:rFonts w:hint="eastAsia"/>
                <w:szCs w:val="21"/>
              </w:rPr>
              <w:t>周玉</w:t>
            </w:r>
          </w:p>
        </w:tc>
        <w:tc>
          <w:tcPr>
            <w:tcW w:w="709" w:type="dxa"/>
            <w:gridSpan w:val="2"/>
            <w:tcBorders>
              <w:top w:val="single" w:sz="4" w:space="0" w:color="auto"/>
              <w:left w:val="single" w:sz="4" w:space="0" w:color="auto"/>
              <w:bottom w:val="nil"/>
              <w:right w:val="nil"/>
            </w:tcBorders>
            <w:shd w:val="clear" w:color="auto" w:fill="FFFFFF"/>
            <w:vAlign w:val="center"/>
          </w:tcPr>
          <w:p w:rsidR="00091EEF" w:rsidRPr="00A64287" w:rsidRDefault="00091EEF" w:rsidP="002E2F9F">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性别</w:t>
            </w:r>
          </w:p>
        </w:tc>
        <w:tc>
          <w:tcPr>
            <w:tcW w:w="425" w:type="dxa"/>
            <w:tcBorders>
              <w:top w:val="single" w:sz="4" w:space="0" w:color="auto"/>
              <w:left w:val="single" w:sz="4" w:space="0" w:color="auto"/>
              <w:bottom w:val="nil"/>
              <w:right w:val="nil"/>
            </w:tcBorders>
            <w:shd w:val="clear" w:color="auto" w:fill="FFFFFF"/>
            <w:vAlign w:val="center"/>
          </w:tcPr>
          <w:p w:rsidR="00091EEF" w:rsidRPr="00A64287" w:rsidRDefault="00091EEF" w:rsidP="002E2F9F">
            <w:pPr>
              <w:pStyle w:val="a6"/>
              <w:shd w:val="clear" w:color="auto" w:fill="auto"/>
              <w:spacing w:before="0" w:after="0" w:line="240" w:lineRule="auto"/>
              <w:rPr>
                <w:rFonts w:ascii="Times New Roman" w:eastAsia="宋体" w:hAnsi="Times New Roman" w:cs="Times New Roman"/>
                <w:sz w:val="21"/>
                <w:szCs w:val="21"/>
              </w:rPr>
            </w:pPr>
            <w:r>
              <w:rPr>
                <w:rFonts w:ascii="Times New Roman" w:eastAsia="宋体" w:hAnsi="Times New Roman" w:cs="Times New Roman" w:hint="eastAsia"/>
                <w:sz w:val="21"/>
                <w:szCs w:val="21"/>
              </w:rPr>
              <w:t>女</w:t>
            </w:r>
          </w:p>
        </w:tc>
        <w:tc>
          <w:tcPr>
            <w:tcW w:w="1134" w:type="dxa"/>
            <w:tcBorders>
              <w:top w:val="single" w:sz="4" w:space="0" w:color="auto"/>
              <w:left w:val="single" w:sz="4" w:space="0" w:color="auto"/>
              <w:bottom w:val="nil"/>
              <w:right w:val="nil"/>
            </w:tcBorders>
            <w:shd w:val="clear" w:color="auto" w:fill="FFFFFF"/>
            <w:vAlign w:val="center"/>
          </w:tcPr>
          <w:p w:rsidR="00091EEF" w:rsidRPr="00A64287" w:rsidRDefault="00091EEF" w:rsidP="002E2F9F">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排名</w:t>
            </w:r>
          </w:p>
        </w:tc>
        <w:tc>
          <w:tcPr>
            <w:tcW w:w="1465" w:type="dxa"/>
            <w:tcBorders>
              <w:top w:val="single" w:sz="4" w:space="0" w:color="auto"/>
              <w:left w:val="single" w:sz="4" w:space="0" w:color="auto"/>
              <w:bottom w:val="nil"/>
              <w:right w:val="nil"/>
            </w:tcBorders>
            <w:shd w:val="clear" w:color="auto" w:fill="FFFFFF"/>
            <w:vAlign w:val="center"/>
          </w:tcPr>
          <w:p w:rsidR="00091EEF" w:rsidRPr="00A64287" w:rsidRDefault="00091EEF" w:rsidP="002E2F9F">
            <w:pPr>
              <w:jc w:val="center"/>
              <w:rPr>
                <w:szCs w:val="21"/>
              </w:rPr>
            </w:pPr>
            <w:r>
              <w:rPr>
                <w:rFonts w:hint="eastAsia"/>
                <w:szCs w:val="21"/>
              </w:rPr>
              <w:t>3</w:t>
            </w:r>
          </w:p>
        </w:tc>
        <w:tc>
          <w:tcPr>
            <w:tcW w:w="1309" w:type="dxa"/>
            <w:tcBorders>
              <w:top w:val="single" w:sz="4" w:space="0" w:color="auto"/>
              <w:left w:val="single" w:sz="4" w:space="0" w:color="auto"/>
              <w:bottom w:val="nil"/>
              <w:right w:val="nil"/>
            </w:tcBorders>
            <w:shd w:val="clear" w:color="auto" w:fill="FFFFFF"/>
            <w:vAlign w:val="center"/>
          </w:tcPr>
          <w:p w:rsidR="00091EEF" w:rsidRPr="00A64287" w:rsidRDefault="00091EEF" w:rsidP="002E2F9F">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国籍</w:t>
            </w:r>
          </w:p>
        </w:tc>
        <w:tc>
          <w:tcPr>
            <w:tcW w:w="1673" w:type="dxa"/>
            <w:tcBorders>
              <w:top w:val="single" w:sz="4" w:space="0" w:color="auto"/>
              <w:left w:val="single" w:sz="4" w:space="0" w:color="auto"/>
              <w:bottom w:val="nil"/>
              <w:right w:val="single" w:sz="4" w:space="0" w:color="auto"/>
            </w:tcBorders>
            <w:shd w:val="clear" w:color="auto" w:fill="FFFFFF"/>
            <w:vAlign w:val="center"/>
          </w:tcPr>
          <w:p w:rsidR="00091EEF" w:rsidRPr="00A64287" w:rsidRDefault="00091EEF" w:rsidP="002E2F9F">
            <w:pPr>
              <w:jc w:val="center"/>
              <w:rPr>
                <w:szCs w:val="21"/>
              </w:rPr>
            </w:pPr>
            <w:r w:rsidRPr="00A64287">
              <w:rPr>
                <w:szCs w:val="21"/>
              </w:rPr>
              <w:t>中国</w:t>
            </w:r>
          </w:p>
        </w:tc>
      </w:tr>
      <w:tr w:rsidR="00091EEF" w:rsidRPr="00A64287" w:rsidTr="002E2F9F">
        <w:trPr>
          <w:trHeight w:val="567"/>
        </w:trPr>
        <w:tc>
          <w:tcPr>
            <w:tcW w:w="1068" w:type="dxa"/>
            <w:tcBorders>
              <w:top w:val="single" w:sz="4" w:space="0" w:color="auto"/>
              <w:left w:val="single" w:sz="4" w:space="0" w:color="auto"/>
              <w:bottom w:val="nil"/>
              <w:right w:val="nil"/>
            </w:tcBorders>
            <w:shd w:val="clear" w:color="auto" w:fill="FFFFFF"/>
            <w:vAlign w:val="center"/>
          </w:tcPr>
          <w:p w:rsidR="00091EEF" w:rsidRPr="00A64287" w:rsidRDefault="00091EEF" w:rsidP="002E2F9F">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出生年月</w:t>
            </w:r>
          </w:p>
        </w:tc>
        <w:tc>
          <w:tcPr>
            <w:tcW w:w="2047" w:type="dxa"/>
            <w:gridSpan w:val="4"/>
            <w:tcBorders>
              <w:top w:val="single" w:sz="4" w:space="0" w:color="auto"/>
              <w:left w:val="single" w:sz="4" w:space="0" w:color="auto"/>
              <w:bottom w:val="nil"/>
              <w:right w:val="nil"/>
            </w:tcBorders>
            <w:shd w:val="clear" w:color="auto" w:fill="FFFFFF"/>
            <w:vAlign w:val="center"/>
          </w:tcPr>
          <w:p w:rsidR="00091EEF" w:rsidRPr="00A64287" w:rsidRDefault="00091EEF" w:rsidP="00C625F5">
            <w:pPr>
              <w:jc w:val="center"/>
              <w:rPr>
                <w:szCs w:val="21"/>
              </w:rPr>
            </w:pPr>
            <w:r w:rsidRPr="00A64287">
              <w:rPr>
                <w:szCs w:val="21"/>
              </w:rPr>
              <w:t>19</w:t>
            </w:r>
            <w:r w:rsidR="00C625F5">
              <w:rPr>
                <w:rFonts w:hint="eastAsia"/>
                <w:szCs w:val="21"/>
              </w:rPr>
              <w:t>77</w:t>
            </w:r>
            <w:r>
              <w:rPr>
                <w:rFonts w:hint="eastAsia"/>
                <w:szCs w:val="21"/>
              </w:rPr>
              <w:t>年</w:t>
            </w:r>
            <w:r w:rsidR="00C625F5">
              <w:rPr>
                <w:rFonts w:hint="eastAsia"/>
                <w:szCs w:val="21"/>
              </w:rPr>
              <w:t>2</w:t>
            </w:r>
            <w:r>
              <w:rPr>
                <w:rFonts w:hint="eastAsia"/>
                <w:szCs w:val="21"/>
              </w:rPr>
              <w:t>月</w:t>
            </w:r>
          </w:p>
        </w:tc>
        <w:tc>
          <w:tcPr>
            <w:tcW w:w="1134" w:type="dxa"/>
            <w:tcBorders>
              <w:top w:val="single" w:sz="4" w:space="0" w:color="auto"/>
              <w:left w:val="single" w:sz="4" w:space="0" w:color="auto"/>
              <w:bottom w:val="nil"/>
              <w:right w:val="nil"/>
            </w:tcBorders>
            <w:shd w:val="clear" w:color="auto" w:fill="FFFFFF"/>
            <w:vAlign w:val="center"/>
          </w:tcPr>
          <w:p w:rsidR="00091EEF" w:rsidRPr="00A64287" w:rsidRDefault="00091EEF" w:rsidP="002E2F9F">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出生地</w:t>
            </w:r>
          </w:p>
        </w:tc>
        <w:tc>
          <w:tcPr>
            <w:tcW w:w="1465" w:type="dxa"/>
            <w:tcBorders>
              <w:top w:val="single" w:sz="4" w:space="0" w:color="auto"/>
              <w:left w:val="single" w:sz="4" w:space="0" w:color="auto"/>
              <w:bottom w:val="nil"/>
              <w:right w:val="nil"/>
            </w:tcBorders>
            <w:shd w:val="clear" w:color="auto" w:fill="FFFFFF"/>
            <w:vAlign w:val="center"/>
          </w:tcPr>
          <w:p w:rsidR="00091EEF" w:rsidRPr="00A64287" w:rsidRDefault="00C625F5" w:rsidP="002E2F9F">
            <w:pPr>
              <w:jc w:val="center"/>
              <w:rPr>
                <w:szCs w:val="21"/>
              </w:rPr>
            </w:pPr>
            <w:r>
              <w:rPr>
                <w:rFonts w:hint="eastAsia"/>
                <w:szCs w:val="21"/>
              </w:rPr>
              <w:t>四川</w:t>
            </w:r>
          </w:p>
        </w:tc>
        <w:tc>
          <w:tcPr>
            <w:tcW w:w="1309" w:type="dxa"/>
            <w:tcBorders>
              <w:top w:val="single" w:sz="4" w:space="0" w:color="auto"/>
              <w:left w:val="single" w:sz="4" w:space="0" w:color="auto"/>
              <w:bottom w:val="nil"/>
              <w:right w:val="nil"/>
            </w:tcBorders>
            <w:shd w:val="clear" w:color="auto" w:fill="FFFFFF"/>
            <w:vAlign w:val="center"/>
          </w:tcPr>
          <w:p w:rsidR="00091EEF" w:rsidRPr="00A64287" w:rsidRDefault="00091EEF" w:rsidP="002E2F9F">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民族</w:t>
            </w:r>
          </w:p>
        </w:tc>
        <w:tc>
          <w:tcPr>
            <w:tcW w:w="1673" w:type="dxa"/>
            <w:tcBorders>
              <w:top w:val="single" w:sz="4" w:space="0" w:color="auto"/>
              <w:left w:val="single" w:sz="4" w:space="0" w:color="auto"/>
              <w:bottom w:val="nil"/>
              <w:right w:val="single" w:sz="4" w:space="0" w:color="auto"/>
            </w:tcBorders>
            <w:shd w:val="clear" w:color="auto" w:fill="FFFFFF"/>
            <w:vAlign w:val="center"/>
          </w:tcPr>
          <w:p w:rsidR="00091EEF" w:rsidRPr="00A64287" w:rsidRDefault="00091EEF" w:rsidP="002E2F9F">
            <w:pPr>
              <w:jc w:val="center"/>
              <w:rPr>
                <w:szCs w:val="21"/>
              </w:rPr>
            </w:pPr>
            <w:r w:rsidRPr="00A64287">
              <w:rPr>
                <w:szCs w:val="21"/>
              </w:rPr>
              <w:t>汉</w:t>
            </w:r>
          </w:p>
        </w:tc>
      </w:tr>
      <w:tr w:rsidR="00091EEF" w:rsidRPr="00A64287" w:rsidTr="002E2F9F">
        <w:trPr>
          <w:trHeight w:val="567"/>
        </w:trPr>
        <w:tc>
          <w:tcPr>
            <w:tcW w:w="1068" w:type="dxa"/>
            <w:tcBorders>
              <w:top w:val="single" w:sz="4" w:space="0" w:color="auto"/>
              <w:left w:val="single" w:sz="4" w:space="0" w:color="auto"/>
              <w:bottom w:val="nil"/>
              <w:right w:val="nil"/>
            </w:tcBorders>
            <w:shd w:val="clear" w:color="auto" w:fill="FFFFFF"/>
            <w:vAlign w:val="center"/>
          </w:tcPr>
          <w:p w:rsidR="00091EEF" w:rsidRPr="00A64287" w:rsidRDefault="00091EEF" w:rsidP="002E2F9F">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身份证号</w:t>
            </w:r>
          </w:p>
        </w:tc>
        <w:tc>
          <w:tcPr>
            <w:tcW w:w="2047" w:type="dxa"/>
            <w:gridSpan w:val="4"/>
            <w:tcBorders>
              <w:top w:val="single" w:sz="4" w:space="0" w:color="auto"/>
              <w:left w:val="single" w:sz="4" w:space="0" w:color="auto"/>
              <w:bottom w:val="nil"/>
              <w:right w:val="nil"/>
            </w:tcBorders>
            <w:shd w:val="clear" w:color="auto" w:fill="FFFFFF"/>
            <w:vAlign w:val="center"/>
          </w:tcPr>
          <w:p w:rsidR="00091EEF" w:rsidRPr="00A64287" w:rsidRDefault="00C625F5" w:rsidP="002E2F9F">
            <w:pPr>
              <w:jc w:val="center"/>
              <w:rPr>
                <w:szCs w:val="21"/>
              </w:rPr>
            </w:pPr>
            <w:r w:rsidRPr="00C625F5">
              <w:rPr>
                <w:szCs w:val="21"/>
              </w:rPr>
              <w:t>510126197702091228</w:t>
            </w:r>
          </w:p>
        </w:tc>
        <w:tc>
          <w:tcPr>
            <w:tcW w:w="1134" w:type="dxa"/>
            <w:tcBorders>
              <w:top w:val="single" w:sz="4" w:space="0" w:color="auto"/>
              <w:left w:val="single" w:sz="4" w:space="0" w:color="auto"/>
              <w:bottom w:val="nil"/>
              <w:right w:val="nil"/>
            </w:tcBorders>
            <w:shd w:val="clear" w:color="auto" w:fill="FFFFFF"/>
            <w:vAlign w:val="center"/>
          </w:tcPr>
          <w:p w:rsidR="00091EEF" w:rsidRPr="00A64287" w:rsidRDefault="00091EEF" w:rsidP="002E2F9F">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归国人员</w:t>
            </w:r>
          </w:p>
        </w:tc>
        <w:tc>
          <w:tcPr>
            <w:tcW w:w="1465" w:type="dxa"/>
            <w:tcBorders>
              <w:top w:val="single" w:sz="4" w:space="0" w:color="auto"/>
              <w:left w:val="single" w:sz="4" w:space="0" w:color="auto"/>
              <w:bottom w:val="nil"/>
              <w:right w:val="nil"/>
            </w:tcBorders>
            <w:shd w:val="clear" w:color="auto" w:fill="FFFFFF"/>
            <w:vAlign w:val="center"/>
          </w:tcPr>
          <w:p w:rsidR="00091EEF" w:rsidRPr="00A64287" w:rsidRDefault="00C625F5" w:rsidP="002E2F9F">
            <w:pPr>
              <w:jc w:val="center"/>
              <w:rPr>
                <w:szCs w:val="21"/>
              </w:rPr>
            </w:pPr>
            <w:r>
              <w:rPr>
                <w:rFonts w:hint="eastAsia"/>
                <w:szCs w:val="21"/>
              </w:rPr>
              <w:t>/</w:t>
            </w:r>
          </w:p>
        </w:tc>
        <w:tc>
          <w:tcPr>
            <w:tcW w:w="1309" w:type="dxa"/>
            <w:tcBorders>
              <w:top w:val="single" w:sz="4" w:space="0" w:color="auto"/>
              <w:left w:val="single" w:sz="4" w:space="0" w:color="auto"/>
              <w:bottom w:val="nil"/>
              <w:right w:val="nil"/>
            </w:tcBorders>
            <w:shd w:val="clear" w:color="auto" w:fill="FFFFFF"/>
            <w:vAlign w:val="center"/>
          </w:tcPr>
          <w:p w:rsidR="00091EEF" w:rsidRPr="00A64287" w:rsidRDefault="00091EEF" w:rsidP="002E2F9F">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归国时间</w:t>
            </w:r>
          </w:p>
        </w:tc>
        <w:tc>
          <w:tcPr>
            <w:tcW w:w="1673" w:type="dxa"/>
            <w:tcBorders>
              <w:top w:val="single" w:sz="4" w:space="0" w:color="auto"/>
              <w:left w:val="single" w:sz="4" w:space="0" w:color="auto"/>
              <w:bottom w:val="nil"/>
              <w:right w:val="single" w:sz="4" w:space="0" w:color="auto"/>
            </w:tcBorders>
            <w:shd w:val="clear" w:color="auto" w:fill="FFFFFF"/>
            <w:vAlign w:val="center"/>
          </w:tcPr>
          <w:p w:rsidR="00091EEF" w:rsidRPr="00A64287" w:rsidRDefault="00C625F5" w:rsidP="00091EEF">
            <w:pPr>
              <w:jc w:val="center"/>
              <w:rPr>
                <w:szCs w:val="21"/>
              </w:rPr>
            </w:pPr>
            <w:r>
              <w:rPr>
                <w:rFonts w:hint="eastAsia"/>
                <w:szCs w:val="21"/>
              </w:rPr>
              <w:t>/</w:t>
            </w:r>
          </w:p>
        </w:tc>
      </w:tr>
      <w:tr w:rsidR="00091EEF" w:rsidRPr="00A64287" w:rsidTr="002E2F9F">
        <w:trPr>
          <w:trHeight w:val="567"/>
        </w:trPr>
        <w:tc>
          <w:tcPr>
            <w:tcW w:w="1068" w:type="dxa"/>
            <w:tcBorders>
              <w:top w:val="single" w:sz="4" w:space="0" w:color="auto"/>
              <w:left w:val="single" w:sz="4" w:space="0" w:color="auto"/>
              <w:bottom w:val="nil"/>
              <w:right w:val="nil"/>
            </w:tcBorders>
            <w:shd w:val="clear" w:color="auto" w:fill="FFFFFF"/>
            <w:vAlign w:val="center"/>
          </w:tcPr>
          <w:p w:rsidR="00091EEF" w:rsidRPr="00A64287" w:rsidRDefault="00091EEF" w:rsidP="002E2F9F">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技术职称</w:t>
            </w:r>
          </w:p>
        </w:tc>
        <w:tc>
          <w:tcPr>
            <w:tcW w:w="2047" w:type="dxa"/>
            <w:gridSpan w:val="4"/>
            <w:tcBorders>
              <w:top w:val="single" w:sz="4" w:space="0" w:color="auto"/>
              <w:left w:val="single" w:sz="4" w:space="0" w:color="auto"/>
              <w:bottom w:val="nil"/>
              <w:right w:val="nil"/>
            </w:tcBorders>
            <w:shd w:val="clear" w:color="auto" w:fill="FFFFFF"/>
            <w:vAlign w:val="center"/>
          </w:tcPr>
          <w:p w:rsidR="00091EEF" w:rsidRPr="00A64287" w:rsidRDefault="00C625F5" w:rsidP="002E2F9F">
            <w:pPr>
              <w:jc w:val="center"/>
              <w:rPr>
                <w:szCs w:val="21"/>
              </w:rPr>
            </w:pPr>
            <w:r>
              <w:rPr>
                <w:rFonts w:hint="eastAsia"/>
                <w:szCs w:val="21"/>
              </w:rPr>
              <w:t>教授</w:t>
            </w:r>
          </w:p>
        </w:tc>
        <w:tc>
          <w:tcPr>
            <w:tcW w:w="1134" w:type="dxa"/>
            <w:tcBorders>
              <w:top w:val="single" w:sz="4" w:space="0" w:color="auto"/>
              <w:left w:val="single" w:sz="4" w:space="0" w:color="auto"/>
              <w:bottom w:val="nil"/>
              <w:right w:val="nil"/>
            </w:tcBorders>
            <w:shd w:val="clear" w:color="auto" w:fill="FFFFFF"/>
            <w:vAlign w:val="center"/>
          </w:tcPr>
          <w:p w:rsidR="00091EEF" w:rsidRPr="00A64287" w:rsidRDefault="00091EEF" w:rsidP="002E2F9F">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最高学历</w:t>
            </w:r>
          </w:p>
        </w:tc>
        <w:tc>
          <w:tcPr>
            <w:tcW w:w="1465" w:type="dxa"/>
            <w:tcBorders>
              <w:top w:val="single" w:sz="4" w:space="0" w:color="auto"/>
              <w:left w:val="single" w:sz="4" w:space="0" w:color="auto"/>
              <w:bottom w:val="nil"/>
              <w:right w:val="nil"/>
            </w:tcBorders>
            <w:shd w:val="clear" w:color="auto" w:fill="FFFFFF"/>
            <w:vAlign w:val="center"/>
          </w:tcPr>
          <w:p w:rsidR="00091EEF" w:rsidRPr="00A64287" w:rsidRDefault="00091EEF" w:rsidP="002E2F9F">
            <w:pPr>
              <w:jc w:val="center"/>
              <w:rPr>
                <w:szCs w:val="21"/>
              </w:rPr>
            </w:pPr>
            <w:r w:rsidRPr="00A64287">
              <w:rPr>
                <w:szCs w:val="21"/>
              </w:rPr>
              <w:t>研究生</w:t>
            </w:r>
          </w:p>
        </w:tc>
        <w:tc>
          <w:tcPr>
            <w:tcW w:w="1309" w:type="dxa"/>
            <w:tcBorders>
              <w:top w:val="single" w:sz="4" w:space="0" w:color="auto"/>
              <w:left w:val="single" w:sz="4" w:space="0" w:color="auto"/>
              <w:bottom w:val="nil"/>
              <w:right w:val="nil"/>
            </w:tcBorders>
            <w:shd w:val="clear" w:color="auto" w:fill="FFFFFF"/>
            <w:vAlign w:val="center"/>
          </w:tcPr>
          <w:p w:rsidR="00091EEF" w:rsidRPr="00A64287" w:rsidRDefault="00091EEF" w:rsidP="002E2F9F">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最高学位</w:t>
            </w:r>
          </w:p>
        </w:tc>
        <w:tc>
          <w:tcPr>
            <w:tcW w:w="1673" w:type="dxa"/>
            <w:tcBorders>
              <w:top w:val="single" w:sz="4" w:space="0" w:color="auto"/>
              <w:left w:val="single" w:sz="4" w:space="0" w:color="auto"/>
              <w:bottom w:val="nil"/>
              <w:right w:val="single" w:sz="4" w:space="0" w:color="auto"/>
            </w:tcBorders>
            <w:shd w:val="clear" w:color="auto" w:fill="FFFFFF"/>
            <w:vAlign w:val="center"/>
          </w:tcPr>
          <w:p w:rsidR="00091EEF" w:rsidRPr="00A64287" w:rsidRDefault="00091EEF" w:rsidP="002E2F9F">
            <w:pPr>
              <w:jc w:val="center"/>
              <w:rPr>
                <w:szCs w:val="21"/>
              </w:rPr>
            </w:pPr>
            <w:r w:rsidRPr="00A64287">
              <w:rPr>
                <w:szCs w:val="21"/>
              </w:rPr>
              <w:t>博士</w:t>
            </w:r>
          </w:p>
        </w:tc>
      </w:tr>
      <w:tr w:rsidR="00091EEF" w:rsidRPr="00A64287" w:rsidTr="002E2F9F">
        <w:trPr>
          <w:trHeight w:val="567"/>
        </w:trPr>
        <w:tc>
          <w:tcPr>
            <w:tcW w:w="1068" w:type="dxa"/>
            <w:tcBorders>
              <w:top w:val="single" w:sz="4" w:space="0" w:color="auto"/>
              <w:left w:val="single" w:sz="4" w:space="0" w:color="auto"/>
              <w:bottom w:val="nil"/>
              <w:right w:val="nil"/>
            </w:tcBorders>
            <w:shd w:val="clear" w:color="auto" w:fill="FFFFFF"/>
            <w:vAlign w:val="center"/>
          </w:tcPr>
          <w:p w:rsidR="00091EEF" w:rsidRPr="00A64287" w:rsidRDefault="00091EEF" w:rsidP="002E2F9F">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毕业学校</w:t>
            </w:r>
          </w:p>
        </w:tc>
        <w:tc>
          <w:tcPr>
            <w:tcW w:w="2047" w:type="dxa"/>
            <w:gridSpan w:val="4"/>
            <w:tcBorders>
              <w:top w:val="single" w:sz="4" w:space="0" w:color="auto"/>
              <w:left w:val="single" w:sz="4" w:space="0" w:color="auto"/>
              <w:bottom w:val="nil"/>
              <w:right w:val="nil"/>
            </w:tcBorders>
            <w:shd w:val="clear" w:color="auto" w:fill="FFFFFF"/>
            <w:vAlign w:val="center"/>
          </w:tcPr>
          <w:p w:rsidR="00AA1506" w:rsidRDefault="00C625F5" w:rsidP="002E2F9F">
            <w:pPr>
              <w:jc w:val="center"/>
              <w:rPr>
                <w:szCs w:val="21"/>
              </w:rPr>
            </w:pPr>
            <w:r w:rsidRPr="00C625F5">
              <w:rPr>
                <w:rFonts w:hint="eastAsia"/>
                <w:szCs w:val="21"/>
              </w:rPr>
              <w:t>中国科学院</w:t>
            </w:r>
          </w:p>
          <w:p w:rsidR="00091EEF" w:rsidRPr="00A64287" w:rsidRDefault="00C625F5" w:rsidP="002E2F9F">
            <w:pPr>
              <w:jc w:val="center"/>
              <w:rPr>
                <w:szCs w:val="21"/>
              </w:rPr>
            </w:pPr>
            <w:r w:rsidRPr="00C625F5">
              <w:rPr>
                <w:rFonts w:hint="eastAsia"/>
                <w:szCs w:val="21"/>
              </w:rPr>
              <w:t>成都生物研究所</w:t>
            </w:r>
          </w:p>
        </w:tc>
        <w:tc>
          <w:tcPr>
            <w:tcW w:w="1134" w:type="dxa"/>
            <w:tcBorders>
              <w:top w:val="single" w:sz="4" w:space="0" w:color="auto"/>
              <w:left w:val="single" w:sz="4" w:space="0" w:color="auto"/>
              <w:bottom w:val="nil"/>
              <w:right w:val="nil"/>
            </w:tcBorders>
            <w:shd w:val="clear" w:color="auto" w:fill="FFFFFF"/>
            <w:vAlign w:val="center"/>
          </w:tcPr>
          <w:p w:rsidR="00091EEF" w:rsidRPr="00A64287" w:rsidRDefault="00091EEF" w:rsidP="002E2F9F">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毕业时间</w:t>
            </w:r>
          </w:p>
        </w:tc>
        <w:tc>
          <w:tcPr>
            <w:tcW w:w="1465" w:type="dxa"/>
            <w:tcBorders>
              <w:top w:val="single" w:sz="4" w:space="0" w:color="auto"/>
              <w:left w:val="single" w:sz="4" w:space="0" w:color="auto"/>
              <w:bottom w:val="nil"/>
              <w:right w:val="nil"/>
            </w:tcBorders>
            <w:shd w:val="clear" w:color="auto" w:fill="FFFFFF"/>
            <w:vAlign w:val="center"/>
          </w:tcPr>
          <w:p w:rsidR="00091EEF" w:rsidRPr="00A64287" w:rsidRDefault="00C625F5" w:rsidP="00C625F5">
            <w:pPr>
              <w:jc w:val="center"/>
              <w:rPr>
                <w:szCs w:val="21"/>
              </w:rPr>
            </w:pPr>
            <w:r>
              <w:rPr>
                <w:rFonts w:hint="eastAsia"/>
                <w:szCs w:val="21"/>
              </w:rPr>
              <w:t>2007</w:t>
            </w:r>
            <w:r w:rsidR="00091EEF">
              <w:rPr>
                <w:rFonts w:hint="eastAsia"/>
                <w:szCs w:val="21"/>
              </w:rPr>
              <w:t>年</w:t>
            </w:r>
            <w:r>
              <w:rPr>
                <w:rFonts w:hint="eastAsia"/>
                <w:szCs w:val="21"/>
              </w:rPr>
              <w:t>7</w:t>
            </w:r>
            <w:r w:rsidR="00091EEF">
              <w:rPr>
                <w:rFonts w:hint="eastAsia"/>
                <w:szCs w:val="21"/>
              </w:rPr>
              <w:t>月</w:t>
            </w:r>
          </w:p>
        </w:tc>
        <w:tc>
          <w:tcPr>
            <w:tcW w:w="1309" w:type="dxa"/>
            <w:tcBorders>
              <w:top w:val="single" w:sz="4" w:space="0" w:color="auto"/>
              <w:left w:val="single" w:sz="4" w:space="0" w:color="auto"/>
              <w:bottom w:val="nil"/>
              <w:right w:val="nil"/>
            </w:tcBorders>
            <w:shd w:val="clear" w:color="auto" w:fill="FFFFFF"/>
            <w:vAlign w:val="center"/>
          </w:tcPr>
          <w:p w:rsidR="00091EEF" w:rsidRPr="00A64287" w:rsidRDefault="00091EEF" w:rsidP="002E2F9F">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所学专业</w:t>
            </w:r>
          </w:p>
        </w:tc>
        <w:tc>
          <w:tcPr>
            <w:tcW w:w="1673" w:type="dxa"/>
            <w:tcBorders>
              <w:top w:val="single" w:sz="4" w:space="0" w:color="auto"/>
              <w:left w:val="single" w:sz="4" w:space="0" w:color="auto"/>
              <w:bottom w:val="nil"/>
              <w:right w:val="single" w:sz="4" w:space="0" w:color="auto"/>
            </w:tcBorders>
            <w:shd w:val="clear" w:color="auto" w:fill="FFFFFF"/>
            <w:vAlign w:val="center"/>
          </w:tcPr>
          <w:p w:rsidR="00091EEF" w:rsidRPr="00A64287" w:rsidRDefault="00C625F5" w:rsidP="002E2F9F">
            <w:pPr>
              <w:jc w:val="center"/>
              <w:rPr>
                <w:szCs w:val="21"/>
              </w:rPr>
            </w:pPr>
            <w:r>
              <w:rPr>
                <w:rFonts w:hint="eastAsia"/>
                <w:szCs w:val="21"/>
              </w:rPr>
              <w:t>药物化学</w:t>
            </w:r>
          </w:p>
        </w:tc>
      </w:tr>
      <w:tr w:rsidR="00091EEF" w:rsidRPr="00A64287" w:rsidTr="002E2F9F">
        <w:trPr>
          <w:trHeight w:val="567"/>
        </w:trPr>
        <w:tc>
          <w:tcPr>
            <w:tcW w:w="1068" w:type="dxa"/>
            <w:tcBorders>
              <w:top w:val="single" w:sz="4" w:space="0" w:color="auto"/>
              <w:left w:val="single" w:sz="4" w:space="0" w:color="auto"/>
              <w:bottom w:val="nil"/>
              <w:right w:val="nil"/>
            </w:tcBorders>
            <w:shd w:val="clear" w:color="auto" w:fill="FFFFFF"/>
            <w:vAlign w:val="center"/>
          </w:tcPr>
          <w:p w:rsidR="00091EEF" w:rsidRPr="00A64287" w:rsidRDefault="00091EEF" w:rsidP="002E2F9F">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电子邮箱</w:t>
            </w:r>
          </w:p>
        </w:tc>
        <w:tc>
          <w:tcPr>
            <w:tcW w:w="2047" w:type="dxa"/>
            <w:gridSpan w:val="4"/>
            <w:tcBorders>
              <w:top w:val="single" w:sz="4" w:space="0" w:color="auto"/>
              <w:left w:val="single" w:sz="4" w:space="0" w:color="auto"/>
              <w:bottom w:val="nil"/>
              <w:right w:val="nil"/>
            </w:tcBorders>
            <w:shd w:val="clear" w:color="auto" w:fill="FFFFFF"/>
            <w:vAlign w:val="center"/>
          </w:tcPr>
          <w:p w:rsidR="00091EEF" w:rsidRPr="00A64287" w:rsidRDefault="00C625F5" w:rsidP="002E2F9F">
            <w:pPr>
              <w:jc w:val="center"/>
              <w:rPr>
                <w:szCs w:val="21"/>
              </w:rPr>
            </w:pPr>
            <w:r w:rsidRPr="00C625F5">
              <w:rPr>
                <w:szCs w:val="21"/>
              </w:rPr>
              <w:t>wzyanne@163.com</w:t>
            </w:r>
          </w:p>
        </w:tc>
        <w:tc>
          <w:tcPr>
            <w:tcW w:w="1134" w:type="dxa"/>
            <w:tcBorders>
              <w:top w:val="single" w:sz="4" w:space="0" w:color="auto"/>
              <w:left w:val="single" w:sz="4" w:space="0" w:color="auto"/>
              <w:bottom w:val="nil"/>
              <w:right w:val="nil"/>
            </w:tcBorders>
            <w:shd w:val="clear" w:color="auto" w:fill="FFFFFF"/>
            <w:vAlign w:val="center"/>
          </w:tcPr>
          <w:p w:rsidR="00091EEF" w:rsidRPr="00A64287" w:rsidRDefault="00091EEF" w:rsidP="002E2F9F">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办公电话</w:t>
            </w:r>
          </w:p>
        </w:tc>
        <w:tc>
          <w:tcPr>
            <w:tcW w:w="1465" w:type="dxa"/>
            <w:tcBorders>
              <w:top w:val="single" w:sz="4" w:space="0" w:color="auto"/>
              <w:left w:val="single" w:sz="4" w:space="0" w:color="auto"/>
              <w:bottom w:val="nil"/>
              <w:right w:val="nil"/>
            </w:tcBorders>
            <w:shd w:val="clear" w:color="auto" w:fill="FFFFFF"/>
            <w:vAlign w:val="center"/>
          </w:tcPr>
          <w:p w:rsidR="00091EEF" w:rsidRPr="00A64287" w:rsidRDefault="008331A6" w:rsidP="002E2F9F">
            <w:pPr>
              <w:jc w:val="center"/>
              <w:rPr>
                <w:szCs w:val="21"/>
              </w:rPr>
            </w:pPr>
            <w:r>
              <w:rPr>
                <w:rFonts w:hint="eastAsia"/>
                <w:szCs w:val="21"/>
              </w:rPr>
              <w:t>/</w:t>
            </w:r>
          </w:p>
        </w:tc>
        <w:tc>
          <w:tcPr>
            <w:tcW w:w="1309" w:type="dxa"/>
            <w:tcBorders>
              <w:top w:val="single" w:sz="4" w:space="0" w:color="auto"/>
              <w:left w:val="single" w:sz="4" w:space="0" w:color="auto"/>
              <w:bottom w:val="nil"/>
              <w:right w:val="nil"/>
            </w:tcBorders>
            <w:shd w:val="clear" w:color="auto" w:fill="FFFFFF"/>
            <w:vAlign w:val="center"/>
          </w:tcPr>
          <w:p w:rsidR="00091EEF" w:rsidRPr="00A64287" w:rsidRDefault="00091EEF" w:rsidP="002E2F9F">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移动电话</w:t>
            </w:r>
          </w:p>
        </w:tc>
        <w:tc>
          <w:tcPr>
            <w:tcW w:w="1673" w:type="dxa"/>
            <w:tcBorders>
              <w:top w:val="single" w:sz="4" w:space="0" w:color="auto"/>
              <w:left w:val="single" w:sz="4" w:space="0" w:color="auto"/>
              <w:bottom w:val="nil"/>
              <w:right w:val="single" w:sz="4" w:space="0" w:color="auto"/>
            </w:tcBorders>
            <w:shd w:val="clear" w:color="auto" w:fill="FFFFFF"/>
            <w:vAlign w:val="center"/>
          </w:tcPr>
          <w:p w:rsidR="00091EEF" w:rsidRPr="00A64287" w:rsidRDefault="00C625F5" w:rsidP="002E2F9F">
            <w:pPr>
              <w:jc w:val="center"/>
              <w:rPr>
                <w:szCs w:val="21"/>
              </w:rPr>
            </w:pPr>
            <w:r w:rsidRPr="00C625F5">
              <w:rPr>
                <w:szCs w:val="21"/>
              </w:rPr>
              <w:t>13096381201</w:t>
            </w:r>
          </w:p>
        </w:tc>
      </w:tr>
      <w:tr w:rsidR="00091EEF" w:rsidRPr="00A64287" w:rsidTr="002E2F9F">
        <w:trPr>
          <w:trHeight w:val="567"/>
        </w:trPr>
        <w:tc>
          <w:tcPr>
            <w:tcW w:w="1068" w:type="dxa"/>
            <w:tcBorders>
              <w:top w:val="single" w:sz="4" w:space="0" w:color="auto"/>
              <w:left w:val="single" w:sz="4" w:space="0" w:color="auto"/>
              <w:bottom w:val="nil"/>
              <w:right w:val="nil"/>
            </w:tcBorders>
            <w:shd w:val="clear" w:color="auto" w:fill="FFFFFF"/>
            <w:vAlign w:val="center"/>
          </w:tcPr>
          <w:p w:rsidR="00091EEF" w:rsidRPr="00A64287" w:rsidRDefault="00091EEF" w:rsidP="002E2F9F">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通讯地址</w:t>
            </w:r>
          </w:p>
        </w:tc>
        <w:tc>
          <w:tcPr>
            <w:tcW w:w="4646" w:type="dxa"/>
            <w:gridSpan w:val="6"/>
            <w:tcBorders>
              <w:top w:val="single" w:sz="4" w:space="0" w:color="auto"/>
              <w:left w:val="single" w:sz="4" w:space="0" w:color="auto"/>
              <w:bottom w:val="nil"/>
              <w:right w:val="nil"/>
            </w:tcBorders>
            <w:shd w:val="clear" w:color="auto" w:fill="FFFFFF"/>
            <w:vAlign w:val="center"/>
          </w:tcPr>
          <w:p w:rsidR="00091EEF" w:rsidRPr="00A64287" w:rsidRDefault="00C625F5" w:rsidP="002E2F9F">
            <w:pPr>
              <w:jc w:val="center"/>
              <w:rPr>
                <w:szCs w:val="21"/>
              </w:rPr>
            </w:pPr>
            <w:r w:rsidRPr="00C625F5">
              <w:rPr>
                <w:rFonts w:hint="eastAsia"/>
                <w:szCs w:val="21"/>
              </w:rPr>
              <w:t>四川省成都市金牛区金周路</w:t>
            </w:r>
            <w:r w:rsidRPr="00C625F5">
              <w:rPr>
                <w:rFonts w:hint="eastAsia"/>
                <w:szCs w:val="21"/>
              </w:rPr>
              <w:t>999</w:t>
            </w:r>
            <w:r w:rsidRPr="00C625F5">
              <w:rPr>
                <w:rFonts w:hint="eastAsia"/>
                <w:szCs w:val="21"/>
              </w:rPr>
              <w:t>号</w:t>
            </w:r>
          </w:p>
        </w:tc>
        <w:tc>
          <w:tcPr>
            <w:tcW w:w="1309" w:type="dxa"/>
            <w:tcBorders>
              <w:top w:val="single" w:sz="4" w:space="0" w:color="auto"/>
              <w:left w:val="single" w:sz="4" w:space="0" w:color="auto"/>
              <w:bottom w:val="nil"/>
              <w:right w:val="nil"/>
            </w:tcBorders>
            <w:shd w:val="clear" w:color="auto" w:fill="FFFFFF"/>
            <w:vAlign w:val="center"/>
          </w:tcPr>
          <w:p w:rsidR="00091EEF" w:rsidRPr="00A64287" w:rsidRDefault="00091EEF" w:rsidP="002E2F9F">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邮政编码</w:t>
            </w:r>
          </w:p>
        </w:tc>
        <w:tc>
          <w:tcPr>
            <w:tcW w:w="1673" w:type="dxa"/>
            <w:tcBorders>
              <w:top w:val="single" w:sz="4" w:space="0" w:color="auto"/>
              <w:left w:val="single" w:sz="4" w:space="0" w:color="auto"/>
              <w:bottom w:val="nil"/>
              <w:right w:val="single" w:sz="4" w:space="0" w:color="auto"/>
            </w:tcBorders>
            <w:shd w:val="clear" w:color="auto" w:fill="FFFFFF"/>
            <w:vAlign w:val="center"/>
          </w:tcPr>
          <w:p w:rsidR="00091EEF" w:rsidRPr="00A64287" w:rsidRDefault="00C625F5" w:rsidP="002E2F9F">
            <w:pPr>
              <w:jc w:val="center"/>
              <w:rPr>
                <w:szCs w:val="21"/>
              </w:rPr>
            </w:pPr>
            <w:r w:rsidRPr="00C625F5">
              <w:rPr>
                <w:szCs w:val="21"/>
              </w:rPr>
              <w:t>610039</w:t>
            </w:r>
          </w:p>
        </w:tc>
      </w:tr>
      <w:tr w:rsidR="00091EEF" w:rsidRPr="00A64287" w:rsidTr="002E2F9F">
        <w:trPr>
          <w:trHeight w:val="567"/>
        </w:trPr>
        <w:tc>
          <w:tcPr>
            <w:tcW w:w="1068" w:type="dxa"/>
            <w:tcBorders>
              <w:top w:val="single" w:sz="4" w:space="0" w:color="auto"/>
              <w:left w:val="single" w:sz="4" w:space="0" w:color="auto"/>
              <w:bottom w:val="nil"/>
              <w:right w:val="nil"/>
            </w:tcBorders>
            <w:shd w:val="clear" w:color="auto" w:fill="FFFFFF"/>
            <w:vAlign w:val="center"/>
          </w:tcPr>
          <w:p w:rsidR="00091EEF" w:rsidRPr="00A64287" w:rsidRDefault="00091EEF" w:rsidP="002E2F9F">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工作单位</w:t>
            </w:r>
          </w:p>
        </w:tc>
        <w:tc>
          <w:tcPr>
            <w:tcW w:w="4646" w:type="dxa"/>
            <w:gridSpan w:val="6"/>
            <w:tcBorders>
              <w:top w:val="single" w:sz="4" w:space="0" w:color="auto"/>
              <w:left w:val="single" w:sz="4" w:space="0" w:color="auto"/>
              <w:bottom w:val="nil"/>
              <w:right w:val="nil"/>
            </w:tcBorders>
            <w:shd w:val="clear" w:color="auto" w:fill="FFFFFF"/>
            <w:vAlign w:val="center"/>
          </w:tcPr>
          <w:p w:rsidR="00091EEF" w:rsidRPr="00A64287" w:rsidRDefault="00C625F5" w:rsidP="002E2F9F">
            <w:pPr>
              <w:jc w:val="center"/>
              <w:rPr>
                <w:szCs w:val="21"/>
              </w:rPr>
            </w:pPr>
            <w:r w:rsidRPr="00C625F5">
              <w:rPr>
                <w:rFonts w:hint="eastAsia"/>
                <w:szCs w:val="21"/>
              </w:rPr>
              <w:t>西华大学</w:t>
            </w:r>
          </w:p>
        </w:tc>
        <w:tc>
          <w:tcPr>
            <w:tcW w:w="1309" w:type="dxa"/>
            <w:tcBorders>
              <w:top w:val="single" w:sz="4" w:space="0" w:color="auto"/>
              <w:left w:val="single" w:sz="4" w:space="0" w:color="auto"/>
              <w:bottom w:val="nil"/>
              <w:right w:val="nil"/>
            </w:tcBorders>
            <w:shd w:val="clear" w:color="auto" w:fill="FFFFFF"/>
            <w:vAlign w:val="center"/>
          </w:tcPr>
          <w:p w:rsidR="00091EEF" w:rsidRPr="00A64287" w:rsidRDefault="00091EEF" w:rsidP="002E2F9F">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行政职务</w:t>
            </w:r>
          </w:p>
        </w:tc>
        <w:tc>
          <w:tcPr>
            <w:tcW w:w="1673" w:type="dxa"/>
            <w:tcBorders>
              <w:top w:val="single" w:sz="4" w:space="0" w:color="auto"/>
              <w:left w:val="single" w:sz="4" w:space="0" w:color="auto"/>
              <w:bottom w:val="nil"/>
              <w:right w:val="single" w:sz="4" w:space="0" w:color="auto"/>
            </w:tcBorders>
            <w:shd w:val="clear" w:color="auto" w:fill="FFFFFF"/>
            <w:vAlign w:val="center"/>
          </w:tcPr>
          <w:p w:rsidR="00091EEF" w:rsidRPr="00A64287" w:rsidRDefault="00091EEF" w:rsidP="00C625F5">
            <w:pPr>
              <w:jc w:val="center"/>
              <w:rPr>
                <w:szCs w:val="21"/>
              </w:rPr>
            </w:pPr>
            <w:r w:rsidRPr="00A64287">
              <w:rPr>
                <w:szCs w:val="21"/>
              </w:rPr>
              <w:t>副</w:t>
            </w:r>
            <w:r w:rsidR="00C625F5">
              <w:rPr>
                <w:rFonts w:hint="eastAsia"/>
                <w:szCs w:val="21"/>
              </w:rPr>
              <w:t>院</w:t>
            </w:r>
            <w:r>
              <w:rPr>
                <w:rFonts w:hint="eastAsia"/>
                <w:szCs w:val="21"/>
              </w:rPr>
              <w:t>长</w:t>
            </w:r>
          </w:p>
        </w:tc>
      </w:tr>
      <w:tr w:rsidR="00091EEF" w:rsidRPr="00A64287" w:rsidTr="002E2F9F">
        <w:trPr>
          <w:trHeight w:val="567"/>
        </w:trPr>
        <w:tc>
          <w:tcPr>
            <w:tcW w:w="1068" w:type="dxa"/>
            <w:tcBorders>
              <w:top w:val="single" w:sz="4" w:space="0" w:color="auto"/>
              <w:left w:val="single" w:sz="4" w:space="0" w:color="auto"/>
              <w:bottom w:val="nil"/>
              <w:right w:val="nil"/>
            </w:tcBorders>
            <w:shd w:val="clear" w:color="auto" w:fill="FFFFFF"/>
            <w:vAlign w:val="center"/>
          </w:tcPr>
          <w:p w:rsidR="00091EEF" w:rsidRPr="00A64287" w:rsidRDefault="00091EEF" w:rsidP="002E2F9F">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二级单位</w:t>
            </w:r>
          </w:p>
        </w:tc>
        <w:tc>
          <w:tcPr>
            <w:tcW w:w="4646" w:type="dxa"/>
            <w:gridSpan w:val="6"/>
            <w:tcBorders>
              <w:top w:val="single" w:sz="4" w:space="0" w:color="auto"/>
              <w:left w:val="single" w:sz="4" w:space="0" w:color="auto"/>
              <w:bottom w:val="nil"/>
              <w:right w:val="nil"/>
            </w:tcBorders>
            <w:shd w:val="clear" w:color="auto" w:fill="FFFFFF"/>
            <w:vAlign w:val="center"/>
          </w:tcPr>
          <w:p w:rsidR="00091EEF" w:rsidRPr="00A64287" w:rsidRDefault="00C625F5" w:rsidP="002E2F9F">
            <w:pPr>
              <w:jc w:val="center"/>
              <w:rPr>
                <w:szCs w:val="21"/>
              </w:rPr>
            </w:pPr>
            <w:r>
              <w:rPr>
                <w:rFonts w:hint="eastAsia"/>
                <w:szCs w:val="21"/>
              </w:rPr>
              <w:t>理学院</w:t>
            </w:r>
          </w:p>
        </w:tc>
        <w:tc>
          <w:tcPr>
            <w:tcW w:w="1309" w:type="dxa"/>
            <w:tcBorders>
              <w:top w:val="single" w:sz="4" w:space="0" w:color="auto"/>
              <w:left w:val="single" w:sz="4" w:space="0" w:color="auto"/>
              <w:bottom w:val="nil"/>
              <w:right w:val="nil"/>
            </w:tcBorders>
            <w:shd w:val="clear" w:color="auto" w:fill="FFFFFF"/>
            <w:vAlign w:val="center"/>
          </w:tcPr>
          <w:p w:rsidR="00091EEF" w:rsidRPr="00A64287" w:rsidRDefault="00091EEF" w:rsidP="002E2F9F">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党派</w:t>
            </w:r>
          </w:p>
        </w:tc>
        <w:tc>
          <w:tcPr>
            <w:tcW w:w="1673" w:type="dxa"/>
            <w:tcBorders>
              <w:top w:val="single" w:sz="4" w:space="0" w:color="auto"/>
              <w:left w:val="single" w:sz="4" w:space="0" w:color="auto"/>
              <w:bottom w:val="nil"/>
              <w:right w:val="single" w:sz="4" w:space="0" w:color="auto"/>
            </w:tcBorders>
            <w:shd w:val="clear" w:color="auto" w:fill="FFFFFF"/>
            <w:vAlign w:val="center"/>
          </w:tcPr>
          <w:p w:rsidR="00091EEF" w:rsidRPr="00A64287" w:rsidRDefault="00091EEF" w:rsidP="002E2F9F">
            <w:pPr>
              <w:jc w:val="center"/>
              <w:rPr>
                <w:szCs w:val="21"/>
              </w:rPr>
            </w:pPr>
            <w:r>
              <w:rPr>
                <w:rFonts w:hint="eastAsia"/>
                <w:szCs w:val="21"/>
              </w:rPr>
              <w:t>中国共产党员</w:t>
            </w:r>
          </w:p>
        </w:tc>
      </w:tr>
      <w:tr w:rsidR="00091EEF" w:rsidRPr="00A64287" w:rsidTr="002E2F9F">
        <w:trPr>
          <w:trHeight w:val="567"/>
        </w:trPr>
        <w:tc>
          <w:tcPr>
            <w:tcW w:w="1068" w:type="dxa"/>
            <w:vMerge w:val="restart"/>
            <w:tcBorders>
              <w:top w:val="single" w:sz="4" w:space="0" w:color="auto"/>
              <w:left w:val="single" w:sz="4" w:space="0" w:color="auto"/>
              <w:bottom w:val="nil"/>
              <w:right w:val="nil"/>
            </w:tcBorders>
            <w:shd w:val="clear" w:color="auto" w:fill="FFFFFF"/>
            <w:vAlign w:val="center"/>
          </w:tcPr>
          <w:p w:rsidR="00091EEF" w:rsidRPr="00A64287" w:rsidRDefault="00091EEF" w:rsidP="002E2F9F">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完成单位</w:t>
            </w:r>
          </w:p>
        </w:tc>
        <w:tc>
          <w:tcPr>
            <w:tcW w:w="4646" w:type="dxa"/>
            <w:gridSpan w:val="6"/>
            <w:vMerge w:val="restart"/>
            <w:tcBorders>
              <w:top w:val="single" w:sz="4" w:space="0" w:color="auto"/>
              <w:left w:val="single" w:sz="4" w:space="0" w:color="auto"/>
              <w:bottom w:val="nil"/>
              <w:right w:val="nil"/>
            </w:tcBorders>
            <w:shd w:val="clear" w:color="auto" w:fill="FFFFFF"/>
            <w:vAlign w:val="center"/>
          </w:tcPr>
          <w:p w:rsidR="00091EEF" w:rsidRPr="00A64287" w:rsidRDefault="00C625F5" w:rsidP="002E2F9F">
            <w:pPr>
              <w:jc w:val="center"/>
              <w:rPr>
                <w:szCs w:val="21"/>
              </w:rPr>
            </w:pPr>
            <w:r w:rsidRPr="00C625F5">
              <w:rPr>
                <w:rFonts w:hint="eastAsia"/>
                <w:szCs w:val="21"/>
              </w:rPr>
              <w:t>西华大学</w:t>
            </w:r>
          </w:p>
        </w:tc>
        <w:tc>
          <w:tcPr>
            <w:tcW w:w="1309" w:type="dxa"/>
            <w:tcBorders>
              <w:top w:val="single" w:sz="4" w:space="0" w:color="auto"/>
              <w:left w:val="single" w:sz="4" w:space="0" w:color="auto"/>
              <w:bottom w:val="nil"/>
              <w:right w:val="nil"/>
            </w:tcBorders>
            <w:shd w:val="clear" w:color="auto" w:fill="FFFFFF"/>
            <w:vAlign w:val="center"/>
          </w:tcPr>
          <w:p w:rsidR="00091EEF" w:rsidRPr="00A64287" w:rsidRDefault="00091EEF" w:rsidP="002E2F9F">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所在地</w:t>
            </w:r>
          </w:p>
        </w:tc>
        <w:tc>
          <w:tcPr>
            <w:tcW w:w="1673" w:type="dxa"/>
            <w:tcBorders>
              <w:top w:val="single" w:sz="4" w:space="0" w:color="auto"/>
              <w:left w:val="single" w:sz="4" w:space="0" w:color="auto"/>
              <w:bottom w:val="nil"/>
              <w:right w:val="single" w:sz="4" w:space="0" w:color="auto"/>
            </w:tcBorders>
            <w:shd w:val="clear" w:color="auto" w:fill="FFFFFF"/>
            <w:vAlign w:val="center"/>
          </w:tcPr>
          <w:p w:rsidR="00091EEF" w:rsidRPr="00A64287" w:rsidRDefault="00C625F5" w:rsidP="002E2F9F">
            <w:pPr>
              <w:jc w:val="center"/>
              <w:rPr>
                <w:szCs w:val="21"/>
              </w:rPr>
            </w:pPr>
            <w:r>
              <w:rPr>
                <w:rFonts w:hint="eastAsia"/>
                <w:szCs w:val="21"/>
              </w:rPr>
              <w:t>四川</w:t>
            </w:r>
          </w:p>
        </w:tc>
      </w:tr>
      <w:tr w:rsidR="00091EEF" w:rsidRPr="00A64287" w:rsidTr="002E2F9F">
        <w:trPr>
          <w:trHeight w:val="567"/>
        </w:trPr>
        <w:tc>
          <w:tcPr>
            <w:tcW w:w="1068" w:type="dxa"/>
            <w:vMerge/>
            <w:tcBorders>
              <w:top w:val="nil"/>
              <w:left w:val="single" w:sz="4" w:space="0" w:color="auto"/>
              <w:bottom w:val="nil"/>
              <w:right w:val="nil"/>
            </w:tcBorders>
            <w:shd w:val="clear" w:color="auto" w:fill="FFFFFF"/>
            <w:vAlign w:val="center"/>
          </w:tcPr>
          <w:p w:rsidR="00091EEF" w:rsidRPr="00A64287" w:rsidRDefault="00091EEF" w:rsidP="002E2F9F">
            <w:pPr>
              <w:jc w:val="center"/>
              <w:rPr>
                <w:szCs w:val="21"/>
              </w:rPr>
            </w:pPr>
          </w:p>
        </w:tc>
        <w:tc>
          <w:tcPr>
            <w:tcW w:w="4646" w:type="dxa"/>
            <w:gridSpan w:val="6"/>
            <w:vMerge/>
            <w:tcBorders>
              <w:top w:val="nil"/>
              <w:left w:val="single" w:sz="4" w:space="0" w:color="auto"/>
              <w:bottom w:val="nil"/>
              <w:right w:val="nil"/>
            </w:tcBorders>
            <w:shd w:val="clear" w:color="auto" w:fill="FFFFFF"/>
            <w:vAlign w:val="center"/>
          </w:tcPr>
          <w:p w:rsidR="00091EEF" w:rsidRPr="00A64287" w:rsidRDefault="00091EEF" w:rsidP="002E2F9F">
            <w:pPr>
              <w:jc w:val="center"/>
              <w:rPr>
                <w:szCs w:val="21"/>
              </w:rPr>
            </w:pPr>
          </w:p>
        </w:tc>
        <w:tc>
          <w:tcPr>
            <w:tcW w:w="1309" w:type="dxa"/>
            <w:tcBorders>
              <w:top w:val="single" w:sz="4" w:space="0" w:color="auto"/>
              <w:left w:val="single" w:sz="4" w:space="0" w:color="auto"/>
              <w:bottom w:val="nil"/>
              <w:right w:val="nil"/>
            </w:tcBorders>
            <w:shd w:val="clear" w:color="auto" w:fill="FFFFFF"/>
            <w:vAlign w:val="center"/>
          </w:tcPr>
          <w:p w:rsidR="00091EEF" w:rsidRPr="00A64287" w:rsidRDefault="00091EEF" w:rsidP="002E2F9F">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单位性质</w:t>
            </w:r>
          </w:p>
        </w:tc>
        <w:tc>
          <w:tcPr>
            <w:tcW w:w="1673" w:type="dxa"/>
            <w:tcBorders>
              <w:top w:val="single" w:sz="4" w:space="0" w:color="auto"/>
              <w:left w:val="single" w:sz="4" w:space="0" w:color="auto"/>
              <w:bottom w:val="nil"/>
              <w:right w:val="single" w:sz="4" w:space="0" w:color="auto"/>
            </w:tcBorders>
            <w:shd w:val="clear" w:color="auto" w:fill="FFFFFF"/>
            <w:vAlign w:val="center"/>
          </w:tcPr>
          <w:p w:rsidR="00091EEF" w:rsidRPr="00A64287" w:rsidRDefault="00C625F5" w:rsidP="002E2F9F">
            <w:pPr>
              <w:jc w:val="center"/>
              <w:rPr>
                <w:szCs w:val="21"/>
              </w:rPr>
            </w:pPr>
            <w:r>
              <w:rPr>
                <w:rFonts w:hint="eastAsia"/>
                <w:szCs w:val="21"/>
              </w:rPr>
              <w:t>事业</w:t>
            </w:r>
            <w:r w:rsidR="00091EEF" w:rsidRPr="00A64287">
              <w:rPr>
                <w:szCs w:val="21"/>
              </w:rPr>
              <w:t>单位</w:t>
            </w:r>
          </w:p>
        </w:tc>
      </w:tr>
      <w:tr w:rsidR="00091EEF" w:rsidRPr="00A64287" w:rsidTr="002E2F9F">
        <w:trPr>
          <w:trHeight w:val="567"/>
        </w:trPr>
        <w:tc>
          <w:tcPr>
            <w:tcW w:w="2516" w:type="dxa"/>
            <w:gridSpan w:val="3"/>
            <w:tcBorders>
              <w:top w:val="single" w:sz="4" w:space="0" w:color="auto"/>
              <w:left w:val="single" w:sz="4" w:space="0" w:color="auto"/>
              <w:bottom w:val="nil"/>
              <w:right w:val="nil"/>
            </w:tcBorders>
            <w:shd w:val="clear" w:color="auto" w:fill="FFFFFF"/>
            <w:vAlign w:val="center"/>
          </w:tcPr>
          <w:p w:rsidR="00091EEF" w:rsidRPr="00A64287" w:rsidRDefault="00091EEF" w:rsidP="002E2F9F">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参加本项目的起止时间</w:t>
            </w:r>
          </w:p>
        </w:tc>
        <w:tc>
          <w:tcPr>
            <w:tcW w:w="6180" w:type="dxa"/>
            <w:gridSpan w:val="6"/>
            <w:tcBorders>
              <w:top w:val="single" w:sz="4" w:space="0" w:color="auto"/>
              <w:left w:val="single" w:sz="4" w:space="0" w:color="auto"/>
              <w:bottom w:val="nil"/>
              <w:right w:val="single" w:sz="4" w:space="0" w:color="auto"/>
            </w:tcBorders>
            <w:shd w:val="clear" w:color="auto" w:fill="FFFFFF"/>
            <w:vAlign w:val="center"/>
          </w:tcPr>
          <w:p w:rsidR="00091EEF" w:rsidRPr="00A64287" w:rsidRDefault="00091EEF" w:rsidP="00C625F5">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200</w:t>
            </w:r>
            <w:r w:rsidR="00C625F5">
              <w:rPr>
                <w:rFonts w:ascii="Times New Roman" w:eastAsia="宋体" w:hAnsi="Times New Roman" w:cs="Times New Roman" w:hint="eastAsia"/>
                <w:color w:val="000000"/>
                <w:sz w:val="21"/>
                <w:szCs w:val="21"/>
                <w:lang w:val="zh-CN"/>
              </w:rPr>
              <w:t>6</w:t>
            </w:r>
            <w:r w:rsidRPr="00A64287">
              <w:rPr>
                <w:rFonts w:ascii="Times New Roman" w:eastAsia="宋体" w:hAnsi="Times New Roman" w:cs="Times New Roman"/>
                <w:color w:val="000000"/>
                <w:sz w:val="21"/>
                <w:szCs w:val="21"/>
                <w:lang w:val="zh-CN"/>
              </w:rPr>
              <w:t>年</w:t>
            </w:r>
            <w:r w:rsidR="00C625F5">
              <w:rPr>
                <w:rFonts w:ascii="Times New Roman" w:eastAsia="宋体" w:hAnsi="Times New Roman" w:cs="Times New Roman" w:hint="eastAsia"/>
                <w:color w:val="000000"/>
                <w:sz w:val="21"/>
                <w:szCs w:val="21"/>
                <w:lang w:val="zh-CN"/>
              </w:rPr>
              <w:t>1</w:t>
            </w:r>
            <w:r w:rsidRPr="00A64287">
              <w:rPr>
                <w:rFonts w:ascii="Times New Roman" w:eastAsia="宋体" w:hAnsi="Times New Roman" w:cs="Times New Roman"/>
                <w:color w:val="000000"/>
                <w:sz w:val="21"/>
                <w:szCs w:val="21"/>
                <w:lang w:val="zh-CN"/>
              </w:rPr>
              <w:t>月至</w:t>
            </w:r>
            <w:r w:rsidRPr="00A64287">
              <w:rPr>
                <w:rFonts w:ascii="Times New Roman" w:eastAsia="宋体" w:hAnsi="Times New Roman" w:cs="Times New Roman"/>
                <w:color w:val="000000"/>
                <w:sz w:val="21"/>
                <w:szCs w:val="21"/>
                <w:lang w:val="zh-CN"/>
              </w:rPr>
              <w:t xml:space="preserve"> 2013</w:t>
            </w:r>
            <w:r w:rsidRPr="00A64287">
              <w:rPr>
                <w:rFonts w:ascii="Times New Roman" w:eastAsia="宋体" w:hAnsi="Times New Roman" w:cs="Times New Roman"/>
                <w:color w:val="000000"/>
                <w:sz w:val="21"/>
                <w:szCs w:val="21"/>
                <w:lang w:val="zh-CN"/>
              </w:rPr>
              <w:t>年</w:t>
            </w:r>
            <w:r w:rsidRPr="00A64287">
              <w:rPr>
                <w:rFonts w:ascii="Times New Roman" w:eastAsia="宋体" w:hAnsi="Times New Roman" w:cs="Times New Roman"/>
                <w:color w:val="000000"/>
                <w:sz w:val="21"/>
                <w:szCs w:val="21"/>
                <w:lang w:val="zh-CN"/>
              </w:rPr>
              <w:t>5</w:t>
            </w:r>
            <w:r w:rsidRPr="00A64287">
              <w:rPr>
                <w:rFonts w:ascii="Times New Roman" w:eastAsia="宋体" w:hAnsi="Times New Roman" w:cs="Times New Roman"/>
                <w:color w:val="000000"/>
                <w:sz w:val="21"/>
                <w:szCs w:val="21"/>
                <w:lang w:val="zh-CN"/>
              </w:rPr>
              <w:t>月</w:t>
            </w:r>
          </w:p>
        </w:tc>
      </w:tr>
      <w:tr w:rsidR="00091EEF" w:rsidRPr="00A64287" w:rsidTr="002E2F9F">
        <w:trPr>
          <w:trHeight w:val="1383"/>
        </w:trPr>
        <w:tc>
          <w:tcPr>
            <w:tcW w:w="8696"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rsidR="00091EEF" w:rsidRPr="00A64287" w:rsidRDefault="00091EEF" w:rsidP="00C625F5">
            <w:pPr>
              <w:pStyle w:val="a6"/>
              <w:shd w:val="clear" w:color="auto" w:fill="auto"/>
              <w:spacing w:before="0" w:after="0" w:line="360" w:lineRule="auto"/>
              <w:jc w:val="both"/>
              <w:rPr>
                <w:rFonts w:ascii="Times New Roman" w:eastAsia="宋体" w:hAnsi="Times New Roman" w:cs="Times New Roman"/>
                <w:color w:val="000000"/>
                <w:sz w:val="21"/>
                <w:szCs w:val="21"/>
                <w:lang w:val="zh-CN"/>
              </w:rPr>
            </w:pPr>
            <w:r w:rsidRPr="00A64287">
              <w:rPr>
                <w:rFonts w:ascii="Times New Roman" w:eastAsia="宋体" w:hAnsi="Times New Roman" w:cs="Times New Roman"/>
                <w:color w:val="000000"/>
                <w:sz w:val="21"/>
                <w:szCs w:val="21"/>
                <w:lang w:val="zh-CN"/>
              </w:rPr>
              <w:t>对本项目主要学术贡献：</w:t>
            </w:r>
          </w:p>
          <w:p w:rsidR="00091EEF" w:rsidRPr="00A64287" w:rsidRDefault="00C625F5" w:rsidP="00C625F5">
            <w:pPr>
              <w:pStyle w:val="a6"/>
              <w:shd w:val="clear" w:color="auto" w:fill="auto"/>
              <w:spacing w:before="0" w:after="0" w:line="360" w:lineRule="auto"/>
              <w:ind w:firstLineChars="200" w:firstLine="460"/>
              <w:jc w:val="both"/>
              <w:rPr>
                <w:rFonts w:ascii="Times New Roman" w:eastAsia="宋体" w:hAnsi="Times New Roman" w:cs="Times New Roman"/>
                <w:sz w:val="21"/>
                <w:szCs w:val="21"/>
              </w:rPr>
            </w:pPr>
            <w:r w:rsidRPr="00C625F5">
              <w:rPr>
                <w:rFonts w:ascii="Times New Roman" w:eastAsia="宋体" w:hAnsi="Times New Roman" w:cs="Times New Roman" w:hint="eastAsia"/>
                <w:sz w:val="21"/>
                <w:szCs w:val="21"/>
              </w:rPr>
              <w:t>作为项目主要完成人之一，针对创新点二有重要贡献，是代表性论文第</w:t>
            </w:r>
            <w:r w:rsidRPr="00C625F5">
              <w:rPr>
                <w:rFonts w:ascii="Times New Roman" w:eastAsia="宋体" w:hAnsi="Times New Roman" w:cs="Times New Roman" w:hint="eastAsia"/>
                <w:sz w:val="21"/>
                <w:szCs w:val="21"/>
              </w:rPr>
              <w:t>4</w:t>
            </w:r>
            <w:r w:rsidRPr="00C625F5">
              <w:rPr>
                <w:rFonts w:ascii="Times New Roman" w:eastAsia="宋体" w:hAnsi="Times New Roman" w:cs="Times New Roman" w:hint="eastAsia"/>
                <w:sz w:val="21"/>
                <w:szCs w:val="21"/>
              </w:rPr>
              <w:t>、</w:t>
            </w:r>
            <w:r w:rsidRPr="00C625F5">
              <w:rPr>
                <w:rFonts w:ascii="Times New Roman" w:eastAsia="宋体" w:hAnsi="Times New Roman" w:cs="Times New Roman" w:hint="eastAsia"/>
                <w:sz w:val="21"/>
                <w:szCs w:val="21"/>
              </w:rPr>
              <w:t>5</w:t>
            </w:r>
            <w:r w:rsidRPr="00C625F5">
              <w:rPr>
                <w:rFonts w:ascii="Times New Roman" w:eastAsia="宋体" w:hAnsi="Times New Roman" w:cs="Times New Roman" w:hint="eastAsia"/>
                <w:sz w:val="21"/>
                <w:szCs w:val="21"/>
              </w:rPr>
              <w:t>和主要论文第</w:t>
            </w:r>
            <w:r w:rsidRPr="00C625F5">
              <w:rPr>
                <w:rFonts w:ascii="Times New Roman" w:eastAsia="宋体" w:hAnsi="Times New Roman" w:cs="Times New Roman" w:hint="eastAsia"/>
                <w:sz w:val="21"/>
                <w:szCs w:val="21"/>
              </w:rPr>
              <w:t>15</w:t>
            </w:r>
            <w:r w:rsidRPr="00C625F5">
              <w:rPr>
                <w:rFonts w:ascii="Times New Roman" w:eastAsia="宋体" w:hAnsi="Times New Roman" w:cs="Times New Roman" w:hint="eastAsia"/>
                <w:sz w:val="21"/>
                <w:szCs w:val="21"/>
              </w:rPr>
              <w:t>、</w:t>
            </w:r>
            <w:r w:rsidRPr="00C625F5">
              <w:rPr>
                <w:rFonts w:ascii="Times New Roman" w:eastAsia="宋体" w:hAnsi="Times New Roman" w:cs="Times New Roman" w:hint="eastAsia"/>
                <w:sz w:val="21"/>
                <w:szCs w:val="21"/>
              </w:rPr>
              <w:t>19</w:t>
            </w:r>
            <w:r w:rsidRPr="00C625F5">
              <w:rPr>
                <w:rFonts w:ascii="Times New Roman" w:eastAsia="宋体" w:hAnsi="Times New Roman" w:cs="Times New Roman" w:hint="eastAsia"/>
                <w:sz w:val="21"/>
                <w:szCs w:val="21"/>
              </w:rPr>
              <w:t>篇的第一作者；代表性论文第</w:t>
            </w:r>
            <w:r w:rsidRPr="00C625F5">
              <w:rPr>
                <w:rFonts w:ascii="Times New Roman" w:eastAsia="宋体" w:hAnsi="Times New Roman" w:cs="Times New Roman" w:hint="eastAsia"/>
                <w:sz w:val="21"/>
                <w:szCs w:val="21"/>
              </w:rPr>
              <w:t>3</w:t>
            </w:r>
            <w:r w:rsidRPr="00C625F5">
              <w:rPr>
                <w:rFonts w:ascii="Times New Roman" w:eastAsia="宋体" w:hAnsi="Times New Roman" w:cs="Times New Roman" w:hint="eastAsia"/>
                <w:sz w:val="21"/>
                <w:szCs w:val="21"/>
              </w:rPr>
              <w:t>篇和主要论文第</w:t>
            </w:r>
            <w:r w:rsidRPr="00C625F5">
              <w:rPr>
                <w:rFonts w:ascii="Times New Roman" w:eastAsia="宋体" w:hAnsi="Times New Roman" w:cs="Times New Roman" w:hint="eastAsia"/>
                <w:sz w:val="21"/>
                <w:szCs w:val="21"/>
              </w:rPr>
              <w:t>9</w:t>
            </w:r>
            <w:r w:rsidRPr="00C625F5">
              <w:rPr>
                <w:rFonts w:ascii="Times New Roman" w:eastAsia="宋体" w:hAnsi="Times New Roman" w:cs="Times New Roman" w:hint="eastAsia"/>
                <w:sz w:val="21"/>
                <w:szCs w:val="21"/>
              </w:rPr>
              <w:t>、</w:t>
            </w:r>
            <w:r w:rsidRPr="00C625F5">
              <w:rPr>
                <w:rFonts w:ascii="Times New Roman" w:eastAsia="宋体" w:hAnsi="Times New Roman" w:cs="Times New Roman" w:hint="eastAsia"/>
                <w:sz w:val="21"/>
                <w:szCs w:val="21"/>
              </w:rPr>
              <w:t>16</w:t>
            </w:r>
            <w:r w:rsidRPr="00C625F5">
              <w:rPr>
                <w:rFonts w:ascii="Times New Roman" w:eastAsia="宋体" w:hAnsi="Times New Roman" w:cs="Times New Roman" w:hint="eastAsia"/>
                <w:sz w:val="21"/>
                <w:szCs w:val="21"/>
              </w:rPr>
              <w:t>篇的第二作者。参与实施本项目中六元环哌啶、哌嗪类新型手性催化剂的设计、合成及应用。首次将有机催化三氯硅烷不对称还原亚胺反应的对映选择性提高到了</w:t>
            </w:r>
            <w:r w:rsidRPr="00C625F5">
              <w:rPr>
                <w:rFonts w:ascii="Times New Roman" w:eastAsia="宋体" w:hAnsi="Times New Roman" w:cs="Times New Roman" w:hint="eastAsia"/>
                <w:sz w:val="21"/>
                <w:szCs w:val="21"/>
              </w:rPr>
              <w:t>&gt;95%</w:t>
            </w:r>
            <w:r w:rsidRPr="00C625F5">
              <w:rPr>
                <w:rFonts w:ascii="Times New Roman" w:eastAsia="宋体" w:hAnsi="Times New Roman" w:cs="Times New Roman" w:hint="eastAsia"/>
                <w:sz w:val="21"/>
                <w:szCs w:val="21"/>
              </w:rPr>
              <w:t>的水平，同时将底物适用范围拓展到</w:t>
            </w:r>
            <w:r w:rsidRPr="00C625F5">
              <w:rPr>
                <w:rFonts w:ascii="Times New Roman" w:eastAsia="宋体" w:hAnsi="Times New Roman" w:cs="Times New Roman" w:hint="eastAsia"/>
                <w:sz w:val="21"/>
                <w:szCs w:val="21"/>
              </w:rPr>
              <w:t>N-</w:t>
            </w:r>
            <w:r w:rsidRPr="00C625F5">
              <w:rPr>
                <w:rFonts w:ascii="Times New Roman" w:eastAsia="宋体" w:hAnsi="Times New Roman" w:cs="Times New Roman" w:hint="eastAsia"/>
                <w:sz w:val="21"/>
                <w:szCs w:val="21"/>
              </w:rPr>
              <w:t>芳基脂肪亚胺和非甲基亚胺。</w:t>
            </w:r>
          </w:p>
        </w:tc>
      </w:tr>
      <w:tr w:rsidR="00091EEF" w:rsidRPr="00A64287" w:rsidTr="002E2F9F">
        <w:trPr>
          <w:trHeight w:val="613"/>
        </w:trPr>
        <w:tc>
          <w:tcPr>
            <w:tcW w:w="8696"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rsidR="00091EEF" w:rsidRPr="00A64287" w:rsidRDefault="00091EEF" w:rsidP="00C5209D">
            <w:pPr>
              <w:pStyle w:val="a6"/>
              <w:shd w:val="clear" w:color="auto" w:fill="auto"/>
              <w:spacing w:before="0" w:after="0" w:line="240" w:lineRule="auto"/>
              <w:jc w:val="left"/>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曾获科技奖励情况：</w:t>
            </w:r>
            <w:r w:rsidR="00C5209D">
              <w:rPr>
                <w:rFonts w:ascii="Times New Roman" w:eastAsia="宋体" w:hAnsi="Times New Roman" w:cs="Times New Roman" w:hint="eastAsia"/>
                <w:color w:val="000000"/>
                <w:sz w:val="21"/>
                <w:szCs w:val="21"/>
                <w:lang w:val="zh-CN"/>
              </w:rPr>
              <w:t>/</w:t>
            </w:r>
          </w:p>
        </w:tc>
      </w:tr>
      <w:tr w:rsidR="00091EEF" w:rsidRPr="005A0CC6" w:rsidTr="002E2F9F">
        <w:trPr>
          <w:trHeight w:val="613"/>
        </w:trPr>
        <w:tc>
          <w:tcPr>
            <w:tcW w:w="8696" w:type="dxa"/>
            <w:gridSpan w:val="9"/>
            <w:tcBorders>
              <w:top w:val="single" w:sz="4" w:space="0" w:color="auto"/>
              <w:bottom w:val="nil"/>
            </w:tcBorders>
            <w:shd w:val="clear" w:color="auto" w:fill="FFFFFF"/>
            <w:vAlign w:val="center"/>
          </w:tcPr>
          <w:p w:rsidR="00091EEF" w:rsidRDefault="00091EEF" w:rsidP="002E2F9F">
            <w:pPr>
              <w:pStyle w:val="a6"/>
              <w:shd w:val="clear" w:color="auto" w:fill="auto"/>
              <w:spacing w:before="0" w:after="0" w:line="240" w:lineRule="auto"/>
              <w:jc w:val="left"/>
              <w:rPr>
                <w:rFonts w:ascii="宋体" w:eastAsia="宋体" w:hAnsi="宋体"/>
                <w:color w:val="000000"/>
                <w:lang w:val="zh-CN"/>
              </w:rPr>
            </w:pPr>
          </w:p>
          <w:p w:rsidR="00091EEF" w:rsidRDefault="00091EEF" w:rsidP="002E2F9F">
            <w:pPr>
              <w:pStyle w:val="a6"/>
              <w:shd w:val="clear" w:color="auto" w:fill="auto"/>
              <w:spacing w:before="0" w:after="0" w:line="240" w:lineRule="auto"/>
              <w:jc w:val="left"/>
              <w:rPr>
                <w:rFonts w:ascii="宋体" w:eastAsia="宋体" w:hAnsi="宋体"/>
                <w:color w:val="000000"/>
                <w:lang w:val="zh-CN"/>
              </w:rPr>
            </w:pPr>
          </w:p>
          <w:p w:rsidR="00091EEF" w:rsidRDefault="00091EEF" w:rsidP="002E2F9F">
            <w:pPr>
              <w:pStyle w:val="a6"/>
              <w:shd w:val="clear" w:color="auto" w:fill="auto"/>
              <w:spacing w:before="0" w:after="0" w:line="240" w:lineRule="auto"/>
              <w:jc w:val="left"/>
              <w:rPr>
                <w:rFonts w:ascii="宋体" w:eastAsia="宋体" w:hAnsi="宋体"/>
                <w:color w:val="000000"/>
                <w:lang w:val="zh-CN"/>
              </w:rPr>
            </w:pPr>
          </w:p>
          <w:p w:rsidR="00091EEF" w:rsidRDefault="00091EEF" w:rsidP="002E2F9F">
            <w:pPr>
              <w:pStyle w:val="a6"/>
              <w:shd w:val="clear" w:color="auto" w:fill="auto"/>
              <w:spacing w:before="0" w:after="0" w:line="240" w:lineRule="auto"/>
              <w:jc w:val="left"/>
              <w:rPr>
                <w:rFonts w:ascii="宋体" w:eastAsia="宋体" w:hAnsi="宋体"/>
                <w:color w:val="000000"/>
                <w:lang w:val="zh-CN"/>
              </w:rPr>
            </w:pPr>
          </w:p>
          <w:p w:rsidR="00091EEF" w:rsidRDefault="00091EEF" w:rsidP="002E2F9F">
            <w:pPr>
              <w:pStyle w:val="a6"/>
              <w:shd w:val="clear" w:color="auto" w:fill="auto"/>
              <w:spacing w:before="0" w:after="0" w:line="240" w:lineRule="auto"/>
              <w:jc w:val="left"/>
              <w:rPr>
                <w:rFonts w:ascii="宋体" w:eastAsia="宋体" w:hAnsi="宋体"/>
                <w:color w:val="000000"/>
                <w:lang w:val="zh-CN"/>
              </w:rPr>
            </w:pPr>
          </w:p>
          <w:p w:rsidR="00091EEF" w:rsidRDefault="00091EEF" w:rsidP="002E2F9F">
            <w:pPr>
              <w:pStyle w:val="a6"/>
              <w:shd w:val="clear" w:color="auto" w:fill="auto"/>
              <w:spacing w:before="0" w:after="0" w:line="240" w:lineRule="auto"/>
              <w:jc w:val="left"/>
              <w:rPr>
                <w:rFonts w:ascii="宋体" w:eastAsia="宋体" w:hAnsi="宋体"/>
                <w:color w:val="000000"/>
                <w:lang w:val="zh-CN"/>
              </w:rPr>
            </w:pPr>
          </w:p>
          <w:p w:rsidR="00091EEF" w:rsidRDefault="00091EEF" w:rsidP="002E2F9F">
            <w:pPr>
              <w:pStyle w:val="a6"/>
              <w:shd w:val="clear" w:color="auto" w:fill="auto"/>
              <w:spacing w:before="0" w:after="0" w:line="240" w:lineRule="auto"/>
              <w:jc w:val="left"/>
              <w:rPr>
                <w:rFonts w:ascii="宋体" w:eastAsia="宋体" w:hAnsi="宋体"/>
                <w:color w:val="000000"/>
                <w:lang w:val="zh-CN"/>
              </w:rPr>
            </w:pPr>
          </w:p>
          <w:p w:rsidR="00091EEF" w:rsidRPr="005A0CC6" w:rsidRDefault="00091EEF" w:rsidP="002E2F9F">
            <w:pPr>
              <w:pStyle w:val="a6"/>
              <w:shd w:val="clear" w:color="auto" w:fill="auto"/>
              <w:spacing w:before="0" w:after="0" w:line="240" w:lineRule="auto"/>
              <w:jc w:val="left"/>
              <w:rPr>
                <w:rFonts w:ascii="宋体" w:eastAsia="宋体" w:hAnsi="宋体"/>
                <w:color w:val="000000"/>
                <w:lang w:val="zh-CN"/>
              </w:rPr>
            </w:pPr>
          </w:p>
        </w:tc>
      </w:tr>
      <w:tr w:rsidR="00091EEF" w:rsidRPr="00A64287" w:rsidTr="002E2F9F">
        <w:trPr>
          <w:trHeight w:val="567"/>
        </w:trPr>
        <w:tc>
          <w:tcPr>
            <w:tcW w:w="1068" w:type="dxa"/>
            <w:tcBorders>
              <w:top w:val="single" w:sz="4" w:space="0" w:color="auto"/>
              <w:left w:val="single" w:sz="4" w:space="0" w:color="auto"/>
              <w:bottom w:val="nil"/>
              <w:right w:val="nil"/>
            </w:tcBorders>
            <w:shd w:val="clear" w:color="auto" w:fill="FFFFFF"/>
            <w:vAlign w:val="center"/>
          </w:tcPr>
          <w:p w:rsidR="00091EEF" w:rsidRPr="00A64287" w:rsidRDefault="00091EEF" w:rsidP="002E2F9F">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lastRenderedPageBreak/>
              <w:t>姓名</w:t>
            </w:r>
          </w:p>
        </w:tc>
        <w:tc>
          <w:tcPr>
            <w:tcW w:w="913" w:type="dxa"/>
            <w:tcBorders>
              <w:top w:val="single" w:sz="4" w:space="0" w:color="auto"/>
              <w:left w:val="single" w:sz="4" w:space="0" w:color="auto"/>
              <w:bottom w:val="nil"/>
              <w:right w:val="nil"/>
            </w:tcBorders>
            <w:shd w:val="clear" w:color="auto" w:fill="FFFFFF"/>
            <w:vAlign w:val="center"/>
          </w:tcPr>
          <w:p w:rsidR="00091EEF" w:rsidRPr="00A64287" w:rsidRDefault="00C625F5" w:rsidP="002E2F9F">
            <w:pPr>
              <w:jc w:val="center"/>
              <w:rPr>
                <w:szCs w:val="21"/>
              </w:rPr>
            </w:pPr>
            <w:r w:rsidRPr="00C625F5">
              <w:rPr>
                <w:rFonts w:hint="eastAsia"/>
                <w:szCs w:val="21"/>
              </w:rPr>
              <w:t>袁伟成</w:t>
            </w:r>
          </w:p>
        </w:tc>
        <w:tc>
          <w:tcPr>
            <w:tcW w:w="709" w:type="dxa"/>
            <w:gridSpan w:val="2"/>
            <w:tcBorders>
              <w:top w:val="single" w:sz="4" w:space="0" w:color="auto"/>
              <w:left w:val="single" w:sz="4" w:space="0" w:color="auto"/>
              <w:bottom w:val="nil"/>
              <w:right w:val="nil"/>
            </w:tcBorders>
            <w:shd w:val="clear" w:color="auto" w:fill="FFFFFF"/>
            <w:vAlign w:val="center"/>
          </w:tcPr>
          <w:p w:rsidR="00091EEF" w:rsidRPr="00A64287" w:rsidRDefault="00091EEF" w:rsidP="002E2F9F">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性别</w:t>
            </w:r>
          </w:p>
        </w:tc>
        <w:tc>
          <w:tcPr>
            <w:tcW w:w="425" w:type="dxa"/>
            <w:tcBorders>
              <w:top w:val="single" w:sz="4" w:space="0" w:color="auto"/>
              <w:left w:val="single" w:sz="4" w:space="0" w:color="auto"/>
              <w:bottom w:val="nil"/>
              <w:right w:val="nil"/>
            </w:tcBorders>
            <w:shd w:val="clear" w:color="auto" w:fill="FFFFFF"/>
            <w:vAlign w:val="center"/>
          </w:tcPr>
          <w:p w:rsidR="00091EEF" w:rsidRPr="00A64287" w:rsidRDefault="00091EEF" w:rsidP="002E2F9F">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sz w:val="21"/>
                <w:szCs w:val="21"/>
              </w:rPr>
              <w:t>男</w:t>
            </w:r>
          </w:p>
        </w:tc>
        <w:tc>
          <w:tcPr>
            <w:tcW w:w="1134" w:type="dxa"/>
            <w:tcBorders>
              <w:top w:val="single" w:sz="4" w:space="0" w:color="auto"/>
              <w:left w:val="single" w:sz="4" w:space="0" w:color="auto"/>
              <w:bottom w:val="nil"/>
              <w:right w:val="nil"/>
            </w:tcBorders>
            <w:shd w:val="clear" w:color="auto" w:fill="FFFFFF"/>
            <w:vAlign w:val="center"/>
          </w:tcPr>
          <w:p w:rsidR="00091EEF" w:rsidRPr="00A64287" w:rsidRDefault="00091EEF" w:rsidP="002E2F9F">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排名</w:t>
            </w:r>
          </w:p>
        </w:tc>
        <w:tc>
          <w:tcPr>
            <w:tcW w:w="1465" w:type="dxa"/>
            <w:tcBorders>
              <w:top w:val="single" w:sz="4" w:space="0" w:color="auto"/>
              <w:left w:val="single" w:sz="4" w:space="0" w:color="auto"/>
              <w:bottom w:val="nil"/>
              <w:right w:val="nil"/>
            </w:tcBorders>
            <w:shd w:val="clear" w:color="auto" w:fill="FFFFFF"/>
            <w:vAlign w:val="center"/>
          </w:tcPr>
          <w:p w:rsidR="00091EEF" w:rsidRPr="00A64287" w:rsidRDefault="00091EEF" w:rsidP="002E2F9F">
            <w:pPr>
              <w:jc w:val="center"/>
              <w:rPr>
                <w:szCs w:val="21"/>
              </w:rPr>
            </w:pPr>
            <w:r>
              <w:rPr>
                <w:rFonts w:hint="eastAsia"/>
                <w:szCs w:val="21"/>
              </w:rPr>
              <w:t>4</w:t>
            </w:r>
          </w:p>
        </w:tc>
        <w:tc>
          <w:tcPr>
            <w:tcW w:w="1309" w:type="dxa"/>
            <w:tcBorders>
              <w:top w:val="single" w:sz="4" w:space="0" w:color="auto"/>
              <w:left w:val="single" w:sz="4" w:space="0" w:color="auto"/>
              <w:bottom w:val="nil"/>
              <w:right w:val="nil"/>
            </w:tcBorders>
            <w:shd w:val="clear" w:color="auto" w:fill="FFFFFF"/>
            <w:vAlign w:val="center"/>
          </w:tcPr>
          <w:p w:rsidR="00091EEF" w:rsidRPr="00A64287" w:rsidRDefault="00091EEF" w:rsidP="002E2F9F">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国籍</w:t>
            </w:r>
          </w:p>
        </w:tc>
        <w:tc>
          <w:tcPr>
            <w:tcW w:w="1673" w:type="dxa"/>
            <w:tcBorders>
              <w:top w:val="single" w:sz="4" w:space="0" w:color="auto"/>
              <w:left w:val="single" w:sz="4" w:space="0" w:color="auto"/>
              <w:bottom w:val="nil"/>
              <w:right w:val="single" w:sz="4" w:space="0" w:color="auto"/>
            </w:tcBorders>
            <w:shd w:val="clear" w:color="auto" w:fill="FFFFFF"/>
            <w:vAlign w:val="center"/>
          </w:tcPr>
          <w:p w:rsidR="00091EEF" w:rsidRPr="00A64287" w:rsidRDefault="00091EEF" w:rsidP="002E2F9F">
            <w:pPr>
              <w:jc w:val="center"/>
              <w:rPr>
                <w:szCs w:val="21"/>
              </w:rPr>
            </w:pPr>
            <w:r w:rsidRPr="00A64287">
              <w:rPr>
                <w:szCs w:val="21"/>
              </w:rPr>
              <w:t>中国</w:t>
            </w:r>
          </w:p>
        </w:tc>
      </w:tr>
      <w:tr w:rsidR="00091EEF" w:rsidRPr="00A64287" w:rsidTr="002E2F9F">
        <w:trPr>
          <w:trHeight w:val="567"/>
        </w:trPr>
        <w:tc>
          <w:tcPr>
            <w:tcW w:w="1068" w:type="dxa"/>
            <w:tcBorders>
              <w:top w:val="single" w:sz="4" w:space="0" w:color="auto"/>
              <w:left w:val="single" w:sz="4" w:space="0" w:color="auto"/>
              <w:bottom w:val="nil"/>
              <w:right w:val="nil"/>
            </w:tcBorders>
            <w:shd w:val="clear" w:color="auto" w:fill="FFFFFF"/>
            <w:vAlign w:val="center"/>
          </w:tcPr>
          <w:p w:rsidR="00091EEF" w:rsidRPr="00A64287" w:rsidRDefault="00091EEF" w:rsidP="002E2F9F">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出生年月</w:t>
            </w:r>
          </w:p>
        </w:tc>
        <w:tc>
          <w:tcPr>
            <w:tcW w:w="2047" w:type="dxa"/>
            <w:gridSpan w:val="4"/>
            <w:tcBorders>
              <w:top w:val="single" w:sz="4" w:space="0" w:color="auto"/>
              <w:left w:val="single" w:sz="4" w:space="0" w:color="auto"/>
              <w:bottom w:val="nil"/>
              <w:right w:val="nil"/>
            </w:tcBorders>
            <w:shd w:val="clear" w:color="auto" w:fill="FFFFFF"/>
            <w:vAlign w:val="center"/>
          </w:tcPr>
          <w:p w:rsidR="00091EEF" w:rsidRPr="00A64287" w:rsidRDefault="00091EEF" w:rsidP="00C625F5">
            <w:pPr>
              <w:jc w:val="center"/>
              <w:rPr>
                <w:szCs w:val="21"/>
              </w:rPr>
            </w:pPr>
            <w:r w:rsidRPr="00A64287">
              <w:rPr>
                <w:szCs w:val="21"/>
              </w:rPr>
              <w:t>19</w:t>
            </w:r>
            <w:r w:rsidR="00C625F5">
              <w:rPr>
                <w:rFonts w:hint="eastAsia"/>
                <w:szCs w:val="21"/>
              </w:rPr>
              <w:t>75</w:t>
            </w:r>
            <w:r>
              <w:rPr>
                <w:rFonts w:hint="eastAsia"/>
                <w:szCs w:val="21"/>
              </w:rPr>
              <w:t>年</w:t>
            </w:r>
            <w:r>
              <w:rPr>
                <w:rFonts w:hint="eastAsia"/>
                <w:szCs w:val="21"/>
              </w:rPr>
              <w:t>4</w:t>
            </w:r>
            <w:r>
              <w:rPr>
                <w:rFonts w:hint="eastAsia"/>
                <w:szCs w:val="21"/>
              </w:rPr>
              <w:t>月</w:t>
            </w:r>
          </w:p>
        </w:tc>
        <w:tc>
          <w:tcPr>
            <w:tcW w:w="1134" w:type="dxa"/>
            <w:tcBorders>
              <w:top w:val="single" w:sz="4" w:space="0" w:color="auto"/>
              <w:left w:val="single" w:sz="4" w:space="0" w:color="auto"/>
              <w:bottom w:val="nil"/>
              <w:right w:val="nil"/>
            </w:tcBorders>
            <w:shd w:val="clear" w:color="auto" w:fill="FFFFFF"/>
            <w:vAlign w:val="center"/>
          </w:tcPr>
          <w:p w:rsidR="00091EEF" w:rsidRPr="00A64287" w:rsidRDefault="00091EEF" w:rsidP="002E2F9F">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出生地</w:t>
            </w:r>
          </w:p>
        </w:tc>
        <w:tc>
          <w:tcPr>
            <w:tcW w:w="1465" w:type="dxa"/>
            <w:tcBorders>
              <w:top w:val="single" w:sz="4" w:space="0" w:color="auto"/>
              <w:left w:val="single" w:sz="4" w:space="0" w:color="auto"/>
              <w:bottom w:val="nil"/>
              <w:right w:val="nil"/>
            </w:tcBorders>
            <w:shd w:val="clear" w:color="auto" w:fill="FFFFFF"/>
            <w:vAlign w:val="center"/>
          </w:tcPr>
          <w:p w:rsidR="00091EEF" w:rsidRPr="00A64287" w:rsidRDefault="00C625F5" w:rsidP="00C5209D">
            <w:pPr>
              <w:jc w:val="center"/>
              <w:rPr>
                <w:szCs w:val="21"/>
              </w:rPr>
            </w:pPr>
            <w:r w:rsidRPr="00B35C00">
              <w:rPr>
                <w:color w:val="000000" w:themeColor="text1"/>
                <w:sz w:val="24"/>
                <w:lang w:val="zh-CN"/>
              </w:rPr>
              <w:t>陕西</w:t>
            </w:r>
          </w:p>
        </w:tc>
        <w:tc>
          <w:tcPr>
            <w:tcW w:w="1309" w:type="dxa"/>
            <w:tcBorders>
              <w:top w:val="single" w:sz="4" w:space="0" w:color="auto"/>
              <w:left w:val="single" w:sz="4" w:space="0" w:color="auto"/>
              <w:bottom w:val="nil"/>
              <w:right w:val="nil"/>
            </w:tcBorders>
            <w:shd w:val="clear" w:color="auto" w:fill="FFFFFF"/>
            <w:vAlign w:val="center"/>
          </w:tcPr>
          <w:p w:rsidR="00091EEF" w:rsidRPr="00A64287" w:rsidRDefault="00091EEF" w:rsidP="002E2F9F">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民族</w:t>
            </w:r>
          </w:p>
        </w:tc>
        <w:tc>
          <w:tcPr>
            <w:tcW w:w="1673" w:type="dxa"/>
            <w:tcBorders>
              <w:top w:val="single" w:sz="4" w:space="0" w:color="auto"/>
              <w:left w:val="single" w:sz="4" w:space="0" w:color="auto"/>
              <w:bottom w:val="nil"/>
              <w:right w:val="single" w:sz="4" w:space="0" w:color="auto"/>
            </w:tcBorders>
            <w:shd w:val="clear" w:color="auto" w:fill="FFFFFF"/>
            <w:vAlign w:val="center"/>
          </w:tcPr>
          <w:p w:rsidR="00091EEF" w:rsidRPr="00A64287" w:rsidRDefault="00091EEF" w:rsidP="002E2F9F">
            <w:pPr>
              <w:jc w:val="center"/>
              <w:rPr>
                <w:szCs w:val="21"/>
              </w:rPr>
            </w:pPr>
            <w:r w:rsidRPr="00A64287">
              <w:rPr>
                <w:szCs w:val="21"/>
              </w:rPr>
              <w:t>汉</w:t>
            </w:r>
          </w:p>
        </w:tc>
      </w:tr>
      <w:tr w:rsidR="00091EEF" w:rsidRPr="00A64287" w:rsidTr="002E2F9F">
        <w:trPr>
          <w:trHeight w:val="567"/>
        </w:trPr>
        <w:tc>
          <w:tcPr>
            <w:tcW w:w="1068" w:type="dxa"/>
            <w:tcBorders>
              <w:top w:val="single" w:sz="4" w:space="0" w:color="auto"/>
              <w:left w:val="single" w:sz="4" w:space="0" w:color="auto"/>
              <w:bottom w:val="nil"/>
              <w:right w:val="nil"/>
            </w:tcBorders>
            <w:shd w:val="clear" w:color="auto" w:fill="FFFFFF"/>
            <w:vAlign w:val="center"/>
          </w:tcPr>
          <w:p w:rsidR="00091EEF" w:rsidRPr="00A64287" w:rsidRDefault="00091EEF" w:rsidP="002E2F9F">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身份证号</w:t>
            </w:r>
          </w:p>
        </w:tc>
        <w:tc>
          <w:tcPr>
            <w:tcW w:w="2047" w:type="dxa"/>
            <w:gridSpan w:val="4"/>
            <w:tcBorders>
              <w:top w:val="single" w:sz="4" w:space="0" w:color="auto"/>
              <w:left w:val="single" w:sz="4" w:space="0" w:color="auto"/>
              <w:bottom w:val="nil"/>
              <w:right w:val="nil"/>
            </w:tcBorders>
            <w:shd w:val="clear" w:color="auto" w:fill="FFFFFF"/>
            <w:vAlign w:val="center"/>
          </w:tcPr>
          <w:p w:rsidR="00091EEF" w:rsidRPr="00A64287" w:rsidRDefault="00C625F5" w:rsidP="002E2F9F">
            <w:pPr>
              <w:jc w:val="center"/>
              <w:rPr>
                <w:szCs w:val="21"/>
              </w:rPr>
            </w:pPr>
            <w:r w:rsidRPr="00C625F5">
              <w:rPr>
                <w:szCs w:val="21"/>
              </w:rPr>
              <w:t>510107197504290032</w:t>
            </w:r>
          </w:p>
        </w:tc>
        <w:tc>
          <w:tcPr>
            <w:tcW w:w="1134" w:type="dxa"/>
            <w:tcBorders>
              <w:top w:val="single" w:sz="4" w:space="0" w:color="auto"/>
              <w:left w:val="single" w:sz="4" w:space="0" w:color="auto"/>
              <w:bottom w:val="nil"/>
              <w:right w:val="nil"/>
            </w:tcBorders>
            <w:shd w:val="clear" w:color="auto" w:fill="FFFFFF"/>
            <w:vAlign w:val="center"/>
          </w:tcPr>
          <w:p w:rsidR="00091EEF" w:rsidRPr="00A64287" w:rsidRDefault="00091EEF" w:rsidP="002E2F9F">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归国人员</w:t>
            </w:r>
          </w:p>
        </w:tc>
        <w:tc>
          <w:tcPr>
            <w:tcW w:w="1465" w:type="dxa"/>
            <w:tcBorders>
              <w:top w:val="single" w:sz="4" w:space="0" w:color="auto"/>
              <w:left w:val="single" w:sz="4" w:space="0" w:color="auto"/>
              <w:bottom w:val="nil"/>
              <w:right w:val="nil"/>
            </w:tcBorders>
            <w:shd w:val="clear" w:color="auto" w:fill="FFFFFF"/>
            <w:vAlign w:val="center"/>
          </w:tcPr>
          <w:p w:rsidR="00091EEF" w:rsidRPr="00A64287" w:rsidRDefault="00C625F5" w:rsidP="002E2F9F">
            <w:pPr>
              <w:jc w:val="center"/>
              <w:rPr>
                <w:szCs w:val="21"/>
              </w:rPr>
            </w:pPr>
            <w:r>
              <w:rPr>
                <w:rFonts w:hint="eastAsia"/>
                <w:szCs w:val="21"/>
              </w:rPr>
              <w:t>是</w:t>
            </w:r>
          </w:p>
        </w:tc>
        <w:tc>
          <w:tcPr>
            <w:tcW w:w="1309" w:type="dxa"/>
            <w:tcBorders>
              <w:top w:val="single" w:sz="4" w:space="0" w:color="auto"/>
              <w:left w:val="single" w:sz="4" w:space="0" w:color="auto"/>
              <w:bottom w:val="nil"/>
              <w:right w:val="nil"/>
            </w:tcBorders>
            <w:shd w:val="clear" w:color="auto" w:fill="FFFFFF"/>
            <w:vAlign w:val="center"/>
          </w:tcPr>
          <w:p w:rsidR="00091EEF" w:rsidRPr="00A64287" w:rsidRDefault="00091EEF" w:rsidP="002E2F9F">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归国时间</w:t>
            </w:r>
          </w:p>
        </w:tc>
        <w:tc>
          <w:tcPr>
            <w:tcW w:w="1673" w:type="dxa"/>
            <w:tcBorders>
              <w:top w:val="single" w:sz="4" w:space="0" w:color="auto"/>
              <w:left w:val="single" w:sz="4" w:space="0" w:color="auto"/>
              <w:bottom w:val="nil"/>
              <w:right w:val="single" w:sz="4" w:space="0" w:color="auto"/>
            </w:tcBorders>
            <w:shd w:val="clear" w:color="auto" w:fill="FFFFFF"/>
            <w:vAlign w:val="center"/>
          </w:tcPr>
          <w:p w:rsidR="00091EEF" w:rsidRPr="00A64287" w:rsidRDefault="00C625F5" w:rsidP="002E2F9F">
            <w:pPr>
              <w:jc w:val="center"/>
              <w:rPr>
                <w:szCs w:val="21"/>
              </w:rPr>
            </w:pPr>
            <w:r>
              <w:rPr>
                <w:rFonts w:hint="eastAsia"/>
                <w:szCs w:val="21"/>
              </w:rPr>
              <w:t>2007</w:t>
            </w:r>
            <w:r>
              <w:rPr>
                <w:rFonts w:hint="eastAsia"/>
                <w:szCs w:val="21"/>
              </w:rPr>
              <w:t>年</w:t>
            </w:r>
            <w:r>
              <w:rPr>
                <w:rFonts w:hint="eastAsia"/>
                <w:szCs w:val="21"/>
              </w:rPr>
              <w:t>10</w:t>
            </w:r>
            <w:r>
              <w:rPr>
                <w:rFonts w:hint="eastAsia"/>
                <w:szCs w:val="21"/>
              </w:rPr>
              <w:t>月</w:t>
            </w:r>
          </w:p>
        </w:tc>
      </w:tr>
      <w:tr w:rsidR="00091EEF" w:rsidRPr="00A64287" w:rsidTr="002E2F9F">
        <w:trPr>
          <w:trHeight w:val="567"/>
        </w:trPr>
        <w:tc>
          <w:tcPr>
            <w:tcW w:w="1068" w:type="dxa"/>
            <w:tcBorders>
              <w:top w:val="single" w:sz="4" w:space="0" w:color="auto"/>
              <w:left w:val="single" w:sz="4" w:space="0" w:color="auto"/>
              <w:bottom w:val="nil"/>
              <w:right w:val="nil"/>
            </w:tcBorders>
            <w:shd w:val="clear" w:color="auto" w:fill="FFFFFF"/>
            <w:vAlign w:val="center"/>
          </w:tcPr>
          <w:p w:rsidR="00091EEF" w:rsidRPr="00A64287" w:rsidRDefault="00091EEF" w:rsidP="002E2F9F">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技术职称</w:t>
            </w:r>
          </w:p>
        </w:tc>
        <w:tc>
          <w:tcPr>
            <w:tcW w:w="2047" w:type="dxa"/>
            <w:gridSpan w:val="4"/>
            <w:tcBorders>
              <w:top w:val="single" w:sz="4" w:space="0" w:color="auto"/>
              <w:left w:val="single" w:sz="4" w:space="0" w:color="auto"/>
              <w:bottom w:val="nil"/>
              <w:right w:val="nil"/>
            </w:tcBorders>
            <w:shd w:val="clear" w:color="auto" w:fill="FFFFFF"/>
            <w:vAlign w:val="center"/>
          </w:tcPr>
          <w:p w:rsidR="00091EEF" w:rsidRPr="00A64287" w:rsidRDefault="00C625F5" w:rsidP="002E2F9F">
            <w:pPr>
              <w:jc w:val="center"/>
              <w:rPr>
                <w:szCs w:val="21"/>
              </w:rPr>
            </w:pPr>
            <w:r>
              <w:rPr>
                <w:rFonts w:hint="eastAsia"/>
                <w:szCs w:val="21"/>
              </w:rPr>
              <w:t>研究员</w:t>
            </w:r>
          </w:p>
        </w:tc>
        <w:tc>
          <w:tcPr>
            <w:tcW w:w="1134" w:type="dxa"/>
            <w:tcBorders>
              <w:top w:val="single" w:sz="4" w:space="0" w:color="auto"/>
              <w:left w:val="single" w:sz="4" w:space="0" w:color="auto"/>
              <w:bottom w:val="nil"/>
              <w:right w:val="nil"/>
            </w:tcBorders>
            <w:shd w:val="clear" w:color="auto" w:fill="FFFFFF"/>
            <w:vAlign w:val="center"/>
          </w:tcPr>
          <w:p w:rsidR="00091EEF" w:rsidRPr="00A64287" w:rsidRDefault="00091EEF" w:rsidP="002E2F9F">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最高学历</w:t>
            </w:r>
          </w:p>
        </w:tc>
        <w:tc>
          <w:tcPr>
            <w:tcW w:w="1465" w:type="dxa"/>
            <w:tcBorders>
              <w:top w:val="single" w:sz="4" w:space="0" w:color="auto"/>
              <w:left w:val="single" w:sz="4" w:space="0" w:color="auto"/>
              <w:bottom w:val="nil"/>
              <w:right w:val="nil"/>
            </w:tcBorders>
            <w:shd w:val="clear" w:color="auto" w:fill="FFFFFF"/>
            <w:vAlign w:val="center"/>
          </w:tcPr>
          <w:p w:rsidR="00091EEF" w:rsidRPr="00A64287" w:rsidRDefault="00091EEF" w:rsidP="002E2F9F">
            <w:pPr>
              <w:jc w:val="center"/>
              <w:rPr>
                <w:szCs w:val="21"/>
              </w:rPr>
            </w:pPr>
            <w:r w:rsidRPr="00A64287">
              <w:rPr>
                <w:szCs w:val="21"/>
              </w:rPr>
              <w:t>研究生</w:t>
            </w:r>
          </w:p>
        </w:tc>
        <w:tc>
          <w:tcPr>
            <w:tcW w:w="1309" w:type="dxa"/>
            <w:tcBorders>
              <w:top w:val="single" w:sz="4" w:space="0" w:color="auto"/>
              <w:left w:val="single" w:sz="4" w:space="0" w:color="auto"/>
              <w:bottom w:val="nil"/>
              <w:right w:val="nil"/>
            </w:tcBorders>
            <w:shd w:val="clear" w:color="auto" w:fill="FFFFFF"/>
            <w:vAlign w:val="center"/>
          </w:tcPr>
          <w:p w:rsidR="00091EEF" w:rsidRPr="00A64287" w:rsidRDefault="00091EEF" w:rsidP="002E2F9F">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最高学位</w:t>
            </w:r>
          </w:p>
        </w:tc>
        <w:tc>
          <w:tcPr>
            <w:tcW w:w="1673" w:type="dxa"/>
            <w:tcBorders>
              <w:top w:val="single" w:sz="4" w:space="0" w:color="auto"/>
              <w:left w:val="single" w:sz="4" w:space="0" w:color="auto"/>
              <w:bottom w:val="nil"/>
              <w:right w:val="single" w:sz="4" w:space="0" w:color="auto"/>
            </w:tcBorders>
            <w:shd w:val="clear" w:color="auto" w:fill="FFFFFF"/>
            <w:vAlign w:val="center"/>
          </w:tcPr>
          <w:p w:rsidR="00091EEF" w:rsidRPr="00A64287" w:rsidRDefault="00091EEF" w:rsidP="002E2F9F">
            <w:pPr>
              <w:jc w:val="center"/>
              <w:rPr>
                <w:szCs w:val="21"/>
              </w:rPr>
            </w:pPr>
            <w:r w:rsidRPr="00A64287">
              <w:rPr>
                <w:szCs w:val="21"/>
              </w:rPr>
              <w:t>博士</w:t>
            </w:r>
          </w:p>
        </w:tc>
      </w:tr>
      <w:tr w:rsidR="00091EEF" w:rsidRPr="00A64287" w:rsidTr="002E2F9F">
        <w:trPr>
          <w:trHeight w:val="567"/>
        </w:trPr>
        <w:tc>
          <w:tcPr>
            <w:tcW w:w="1068" w:type="dxa"/>
            <w:tcBorders>
              <w:top w:val="single" w:sz="4" w:space="0" w:color="auto"/>
              <w:left w:val="single" w:sz="4" w:space="0" w:color="auto"/>
              <w:bottom w:val="nil"/>
              <w:right w:val="nil"/>
            </w:tcBorders>
            <w:shd w:val="clear" w:color="auto" w:fill="FFFFFF"/>
            <w:vAlign w:val="center"/>
          </w:tcPr>
          <w:p w:rsidR="00091EEF" w:rsidRPr="00A64287" w:rsidRDefault="00091EEF" w:rsidP="002E2F9F">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毕业学校</w:t>
            </w:r>
          </w:p>
        </w:tc>
        <w:tc>
          <w:tcPr>
            <w:tcW w:w="2047" w:type="dxa"/>
            <w:gridSpan w:val="4"/>
            <w:tcBorders>
              <w:top w:val="single" w:sz="4" w:space="0" w:color="auto"/>
              <w:left w:val="single" w:sz="4" w:space="0" w:color="auto"/>
              <w:bottom w:val="nil"/>
              <w:right w:val="nil"/>
            </w:tcBorders>
            <w:shd w:val="clear" w:color="auto" w:fill="FFFFFF"/>
            <w:vAlign w:val="center"/>
          </w:tcPr>
          <w:p w:rsidR="00AA1506" w:rsidRDefault="00C625F5" w:rsidP="002E2F9F">
            <w:pPr>
              <w:jc w:val="center"/>
              <w:rPr>
                <w:rFonts w:ascii="宋体" w:hAnsi="宋体"/>
                <w:sz w:val="22"/>
                <w:szCs w:val="22"/>
              </w:rPr>
            </w:pPr>
            <w:r w:rsidRPr="00C625F5">
              <w:rPr>
                <w:rFonts w:ascii="宋体" w:hAnsi="宋体" w:hint="eastAsia"/>
                <w:sz w:val="22"/>
                <w:szCs w:val="22"/>
              </w:rPr>
              <w:t>中国科学院</w:t>
            </w:r>
          </w:p>
          <w:p w:rsidR="00091EEF" w:rsidRPr="00A64287" w:rsidRDefault="00C625F5" w:rsidP="002E2F9F">
            <w:pPr>
              <w:jc w:val="center"/>
              <w:rPr>
                <w:szCs w:val="21"/>
              </w:rPr>
            </w:pPr>
            <w:r w:rsidRPr="00C625F5">
              <w:rPr>
                <w:rFonts w:ascii="宋体" w:hAnsi="宋体" w:hint="eastAsia"/>
                <w:sz w:val="22"/>
                <w:szCs w:val="22"/>
              </w:rPr>
              <w:t>成都有机化学研究所</w:t>
            </w:r>
          </w:p>
        </w:tc>
        <w:tc>
          <w:tcPr>
            <w:tcW w:w="1134" w:type="dxa"/>
            <w:tcBorders>
              <w:top w:val="single" w:sz="4" w:space="0" w:color="auto"/>
              <w:left w:val="single" w:sz="4" w:space="0" w:color="auto"/>
              <w:bottom w:val="nil"/>
              <w:right w:val="nil"/>
            </w:tcBorders>
            <w:shd w:val="clear" w:color="auto" w:fill="FFFFFF"/>
            <w:vAlign w:val="center"/>
          </w:tcPr>
          <w:p w:rsidR="00091EEF" w:rsidRPr="00A64287" w:rsidRDefault="00091EEF" w:rsidP="002E2F9F">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毕业时间</w:t>
            </w:r>
          </w:p>
        </w:tc>
        <w:tc>
          <w:tcPr>
            <w:tcW w:w="1465" w:type="dxa"/>
            <w:tcBorders>
              <w:top w:val="single" w:sz="4" w:space="0" w:color="auto"/>
              <w:left w:val="single" w:sz="4" w:space="0" w:color="auto"/>
              <w:bottom w:val="nil"/>
              <w:right w:val="nil"/>
            </w:tcBorders>
            <w:shd w:val="clear" w:color="auto" w:fill="FFFFFF"/>
            <w:vAlign w:val="center"/>
          </w:tcPr>
          <w:p w:rsidR="00091EEF" w:rsidRPr="00A64287" w:rsidRDefault="00C5209D" w:rsidP="00C625F5">
            <w:pPr>
              <w:jc w:val="center"/>
              <w:rPr>
                <w:szCs w:val="21"/>
              </w:rPr>
            </w:pPr>
            <w:r>
              <w:rPr>
                <w:rFonts w:hint="eastAsia"/>
                <w:szCs w:val="21"/>
              </w:rPr>
              <w:t>20</w:t>
            </w:r>
            <w:r w:rsidR="00C625F5">
              <w:rPr>
                <w:rFonts w:hint="eastAsia"/>
                <w:szCs w:val="21"/>
              </w:rPr>
              <w:t>06</w:t>
            </w:r>
            <w:r w:rsidR="00091EEF">
              <w:rPr>
                <w:rFonts w:hint="eastAsia"/>
                <w:szCs w:val="21"/>
              </w:rPr>
              <w:t>年</w:t>
            </w:r>
            <w:r w:rsidR="00C625F5">
              <w:rPr>
                <w:rFonts w:hint="eastAsia"/>
                <w:szCs w:val="21"/>
              </w:rPr>
              <w:t>7</w:t>
            </w:r>
            <w:r>
              <w:rPr>
                <w:rFonts w:hint="eastAsia"/>
                <w:szCs w:val="21"/>
              </w:rPr>
              <w:t>月</w:t>
            </w:r>
          </w:p>
        </w:tc>
        <w:tc>
          <w:tcPr>
            <w:tcW w:w="1309" w:type="dxa"/>
            <w:tcBorders>
              <w:top w:val="single" w:sz="4" w:space="0" w:color="auto"/>
              <w:left w:val="single" w:sz="4" w:space="0" w:color="auto"/>
              <w:bottom w:val="nil"/>
              <w:right w:val="nil"/>
            </w:tcBorders>
            <w:shd w:val="clear" w:color="auto" w:fill="FFFFFF"/>
            <w:vAlign w:val="center"/>
          </w:tcPr>
          <w:p w:rsidR="00091EEF" w:rsidRPr="00A64287" w:rsidRDefault="00091EEF" w:rsidP="002E2F9F">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所学专业</w:t>
            </w:r>
          </w:p>
        </w:tc>
        <w:tc>
          <w:tcPr>
            <w:tcW w:w="1673" w:type="dxa"/>
            <w:tcBorders>
              <w:top w:val="single" w:sz="4" w:space="0" w:color="auto"/>
              <w:left w:val="single" w:sz="4" w:space="0" w:color="auto"/>
              <w:bottom w:val="nil"/>
              <w:right w:val="single" w:sz="4" w:space="0" w:color="auto"/>
            </w:tcBorders>
            <w:shd w:val="clear" w:color="auto" w:fill="FFFFFF"/>
            <w:vAlign w:val="center"/>
          </w:tcPr>
          <w:p w:rsidR="00091EEF" w:rsidRPr="00A64287" w:rsidRDefault="00C625F5" w:rsidP="002E2F9F">
            <w:pPr>
              <w:jc w:val="center"/>
              <w:rPr>
                <w:szCs w:val="21"/>
              </w:rPr>
            </w:pPr>
            <w:r>
              <w:rPr>
                <w:rFonts w:hint="eastAsia"/>
                <w:szCs w:val="21"/>
              </w:rPr>
              <w:t>有机化学</w:t>
            </w:r>
          </w:p>
        </w:tc>
      </w:tr>
      <w:tr w:rsidR="00091EEF" w:rsidRPr="00A64287" w:rsidTr="002E2F9F">
        <w:trPr>
          <w:trHeight w:val="567"/>
        </w:trPr>
        <w:tc>
          <w:tcPr>
            <w:tcW w:w="1068" w:type="dxa"/>
            <w:tcBorders>
              <w:top w:val="single" w:sz="4" w:space="0" w:color="auto"/>
              <w:left w:val="single" w:sz="4" w:space="0" w:color="auto"/>
              <w:bottom w:val="nil"/>
              <w:right w:val="nil"/>
            </w:tcBorders>
            <w:shd w:val="clear" w:color="auto" w:fill="FFFFFF"/>
            <w:vAlign w:val="center"/>
          </w:tcPr>
          <w:p w:rsidR="00091EEF" w:rsidRPr="00A64287" w:rsidRDefault="00091EEF" w:rsidP="002E2F9F">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电子邮箱</w:t>
            </w:r>
          </w:p>
        </w:tc>
        <w:tc>
          <w:tcPr>
            <w:tcW w:w="2047" w:type="dxa"/>
            <w:gridSpan w:val="4"/>
            <w:tcBorders>
              <w:top w:val="single" w:sz="4" w:space="0" w:color="auto"/>
              <w:left w:val="single" w:sz="4" w:space="0" w:color="auto"/>
              <w:bottom w:val="nil"/>
              <w:right w:val="nil"/>
            </w:tcBorders>
            <w:shd w:val="clear" w:color="auto" w:fill="FFFFFF"/>
            <w:vAlign w:val="center"/>
          </w:tcPr>
          <w:p w:rsidR="00091EEF" w:rsidRPr="00C625F5" w:rsidRDefault="00C625F5" w:rsidP="002E2F9F">
            <w:pPr>
              <w:jc w:val="center"/>
              <w:rPr>
                <w:sz w:val="18"/>
                <w:szCs w:val="18"/>
              </w:rPr>
            </w:pPr>
            <w:r w:rsidRPr="00C625F5">
              <w:rPr>
                <w:sz w:val="18"/>
                <w:szCs w:val="18"/>
              </w:rPr>
              <w:t>yuanweicheng@126.com</w:t>
            </w:r>
          </w:p>
        </w:tc>
        <w:tc>
          <w:tcPr>
            <w:tcW w:w="1134" w:type="dxa"/>
            <w:tcBorders>
              <w:top w:val="single" w:sz="4" w:space="0" w:color="auto"/>
              <w:left w:val="single" w:sz="4" w:space="0" w:color="auto"/>
              <w:bottom w:val="nil"/>
              <w:right w:val="nil"/>
            </w:tcBorders>
            <w:shd w:val="clear" w:color="auto" w:fill="FFFFFF"/>
            <w:vAlign w:val="center"/>
          </w:tcPr>
          <w:p w:rsidR="00091EEF" w:rsidRPr="00A64287" w:rsidRDefault="00091EEF" w:rsidP="002E2F9F">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办公电话</w:t>
            </w:r>
          </w:p>
        </w:tc>
        <w:tc>
          <w:tcPr>
            <w:tcW w:w="1465" w:type="dxa"/>
            <w:tcBorders>
              <w:top w:val="single" w:sz="4" w:space="0" w:color="auto"/>
              <w:left w:val="single" w:sz="4" w:space="0" w:color="auto"/>
              <w:bottom w:val="nil"/>
              <w:right w:val="nil"/>
            </w:tcBorders>
            <w:shd w:val="clear" w:color="auto" w:fill="FFFFFF"/>
            <w:vAlign w:val="center"/>
          </w:tcPr>
          <w:p w:rsidR="00091EEF" w:rsidRPr="00A64287" w:rsidRDefault="00C5209D" w:rsidP="00C625F5">
            <w:pPr>
              <w:jc w:val="center"/>
              <w:rPr>
                <w:szCs w:val="21"/>
              </w:rPr>
            </w:pPr>
            <w:r w:rsidRPr="00C5209D">
              <w:rPr>
                <w:szCs w:val="21"/>
              </w:rPr>
              <w:t>02</w:t>
            </w:r>
            <w:r w:rsidR="00C625F5">
              <w:rPr>
                <w:rFonts w:hint="eastAsia"/>
                <w:szCs w:val="21"/>
              </w:rPr>
              <w:t>8</w:t>
            </w:r>
            <w:r w:rsidRPr="00C5209D">
              <w:rPr>
                <w:szCs w:val="21"/>
              </w:rPr>
              <w:t>-</w:t>
            </w:r>
            <w:r w:rsidR="00C625F5" w:rsidRPr="00C625F5">
              <w:rPr>
                <w:szCs w:val="21"/>
              </w:rPr>
              <w:t>85232228</w:t>
            </w:r>
          </w:p>
        </w:tc>
        <w:tc>
          <w:tcPr>
            <w:tcW w:w="1309" w:type="dxa"/>
            <w:tcBorders>
              <w:top w:val="single" w:sz="4" w:space="0" w:color="auto"/>
              <w:left w:val="single" w:sz="4" w:space="0" w:color="auto"/>
              <w:bottom w:val="nil"/>
              <w:right w:val="nil"/>
            </w:tcBorders>
            <w:shd w:val="clear" w:color="auto" w:fill="FFFFFF"/>
            <w:vAlign w:val="center"/>
          </w:tcPr>
          <w:p w:rsidR="00091EEF" w:rsidRPr="00A64287" w:rsidRDefault="00091EEF" w:rsidP="002E2F9F">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移动电话</w:t>
            </w:r>
          </w:p>
        </w:tc>
        <w:tc>
          <w:tcPr>
            <w:tcW w:w="1673" w:type="dxa"/>
            <w:tcBorders>
              <w:top w:val="single" w:sz="4" w:space="0" w:color="auto"/>
              <w:left w:val="single" w:sz="4" w:space="0" w:color="auto"/>
              <w:bottom w:val="nil"/>
              <w:right w:val="single" w:sz="4" w:space="0" w:color="auto"/>
            </w:tcBorders>
            <w:shd w:val="clear" w:color="auto" w:fill="FFFFFF"/>
            <w:vAlign w:val="center"/>
          </w:tcPr>
          <w:p w:rsidR="00091EEF" w:rsidRPr="00A64287" w:rsidRDefault="00C625F5" w:rsidP="002E2F9F">
            <w:pPr>
              <w:jc w:val="center"/>
              <w:rPr>
                <w:szCs w:val="21"/>
              </w:rPr>
            </w:pPr>
            <w:r w:rsidRPr="00C625F5">
              <w:rPr>
                <w:szCs w:val="21"/>
              </w:rPr>
              <w:t>13683443018</w:t>
            </w:r>
          </w:p>
        </w:tc>
      </w:tr>
      <w:tr w:rsidR="00091EEF" w:rsidRPr="00A64287" w:rsidTr="002E2F9F">
        <w:trPr>
          <w:trHeight w:val="567"/>
        </w:trPr>
        <w:tc>
          <w:tcPr>
            <w:tcW w:w="1068" w:type="dxa"/>
            <w:tcBorders>
              <w:top w:val="single" w:sz="4" w:space="0" w:color="auto"/>
              <w:left w:val="single" w:sz="4" w:space="0" w:color="auto"/>
              <w:bottom w:val="nil"/>
              <w:right w:val="nil"/>
            </w:tcBorders>
            <w:shd w:val="clear" w:color="auto" w:fill="FFFFFF"/>
            <w:vAlign w:val="center"/>
          </w:tcPr>
          <w:p w:rsidR="00091EEF" w:rsidRPr="00A64287" w:rsidRDefault="00091EEF" w:rsidP="002E2F9F">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通讯地址</w:t>
            </w:r>
          </w:p>
        </w:tc>
        <w:tc>
          <w:tcPr>
            <w:tcW w:w="4646" w:type="dxa"/>
            <w:gridSpan w:val="6"/>
            <w:tcBorders>
              <w:top w:val="single" w:sz="4" w:space="0" w:color="auto"/>
              <w:left w:val="single" w:sz="4" w:space="0" w:color="auto"/>
              <w:bottom w:val="nil"/>
              <w:right w:val="nil"/>
            </w:tcBorders>
            <w:shd w:val="clear" w:color="auto" w:fill="FFFFFF"/>
            <w:vAlign w:val="center"/>
          </w:tcPr>
          <w:p w:rsidR="00091EEF" w:rsidRPr="00A64287" w:rsidRDefault="00C625F5" w:rsidP="00C625F5">
            <w:pPr>
              <w:jc w:val="center"/>
              <w:rPr>
                <w:szCs w:val="21"/>
              </w:rPr>
            </w:pPr>
            <w:r w:rsidRPr="00C625F5">
              <w:rPr>
                <w:rFonts w:hint="eastAsia"/>
                <w:szCs w:val="21"/>
              </w:rPr>
              <w:t>成都市人民南路</w:t>
            </w:r>
            <w:r>
              <w:rPr>
                <w:rFonts w:hint="eastAsia"/>
                <w:szCs w:val="21"/>
              </w:rPr>
              <w:t>4</w:t>
            </w:r>
            <w:r w:rsidRPr="00C625F5">
              <w:rPr>
                <w:rFonts w:hint="eastAsia"/>
                <w:szCs w:val="21"/>
              </w:rPr>
              <w:t>段</w:t>
            </w:r>
            <w:r w:rsidRPr="00C625F5">
              <w:rPr>
                <w:rFonts w:hint="eastAsia"/>
                <w:szCs w:val="21"/>
              </w:rPr>
              <w:t>9</w:t>
            </w:r>
            <w:r w:rsidRPr="00C625F5">
              <w:rPr>
                <w:rFonts w:hint="eastAsia"/>
                <w:szCs w:val="21"/>
              </w:rPr>
              <w:t>号</w:t>
            </w:r>
          </w:p>
        </w:tc>
        <w:tc>
          <w:tcPr>
            <w:tcW w:w="1309" w:type="dxa"/>
            <w:tcBorders>
              <w:top w:val="single" w:sz="4" w:space="0" w:color="auto"/>
              <w:left w:val="single" w:sz="4" w:space="0" w:color="auto"/>
              <w:bottom w:val="nil"/>
              <w:right w:val="nil"/>
            </w:tcBorders>
            <w:shd w:val="clear" w:color="auto" w:fill="FFFFFF"/>
            <w:vAlign w:val="center"/>
          </w:tcPr>
          <w:p w:rsidR="00091EEF" w:rsidRPr="00A64287" w:rsidRDefault="00091EEF" w:rsidP="002E2F9F">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邮政编码</w:t>
            </w:r>
          </w:p>
        </w:tc>
        <w:tc>
          <w:tcPr>
            <w:tcW w:w="1673" w:type="dxa"/>
            <w:tcBorders>
              <w:top w:val="single" w:sz="4" w:space="0" w:color="auto"/>
              <w:left w:val="single" w:sz="4" w:space="0" w:color="auto"/>
              <w:bottom w:val="nil"/>
              <w:right w:val="single" w:sz="4" w:space="0" w:color="auto"/>
            </w:tcBorders>
            <w:shd w:val="clear" w:color="auto" w:fill="FFFFFF"/>
            <w:vAlign w:val="center"/>
          </w:tcPr>
          <w:p w:rsidR="00091EEF" w:rsidRPr="00A64287" w:rsidRDefault="000C1030" w:rsidP="002E2F9F">
            <w:pPr>
              <w:jc w:val="center"/>
              <w:rPr>
                <w:szCs w:val="21"/>
              </w:rPr>
            </w:pPr>
            <w:r>
              <w:rPr>
                <w:rFonts w:hint="eastAsia"/>
                <w:szCs w:val="21"/>
              </w:rPr>
              <w:t>610041</w:t>
            </w:r>
          </w:p>
        </w:tc>
      </w:tr>
      <w:tr w:rsidR="00091EEF" w:rsidRPr="00A64287" w:rsidTr="002E2F9F">
        <w:trPr>
          <w:trHeight w:val="567"/>
        </w:trPr>
        <w:tc>
          <w:tcPr>
            <w:tcW w:w="1068" w:type="dxa"/>
            <w:tcBorders>
              <w:top w:val="single" w:sz="4" w:space="0" w:color="auto"/>
              <w:left w:val="single" w:sz="4" w:space="0" w:color="auto"/>
              <w:bottom w:val="nil"/>
              <w:right w:val="nil"/>
            </w:tcBorders>
            <w:shd w:val="clear" w:color="auto" w:fill="FFFFFF"/>
            <w:vAlign w:val="center"/>
          </w:tcPr>
          <w:p w:rsidR="00091EEF" w:rsidRPr="00A64287" w:rsidRDefault="00091EEF" w:rsidP="002E2F9F">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工作单位</w:t>
            </w:r>
          </w:p>
        </w:tc>
        <w:tc>
          <w:tcPr>
            <w:tcW w:w="4646" w:type="dxa"/>
            <w:gridSpan w:val="6"/>
            <w:tcBorders>
              <w:top w:val="single" w:sz="4" w:space="0" w:color="auto"/>
              <w:left w:val="single" w:sz="4" w:space="0" w:color="auto"/>
              <w:bottom w:val="nil"/>
              <w:right w:val="nil"/>
            </w:tcBorders>
            <w:shd w:val="clear" w:color="auto" w:fill="FFFFFF"/>
            <w:vAlign w:val="center"/>
          </w:tcPr>
          <w:p w:rsidR="00091EEF" w:rsidRPr="00A64287" w:rsidRDefault="00C625F5" w:rsidP="002E2F9F">
            <w:pPr>
              <w:jc w:val="center"/>
              <w:rPr>
                <w:szCs w:val="21"/>
              </w:rPr>
            </w:pPr>
            <w:r w:rsidRPr="00C625F5">
              <w:rPr>
                <w:rFonts w:hint="eastAsia"/>
                <w:szCs w:val="21"/>
              </w:rPr>
              <w:t>中国科学院成都有机化学研究所</w:t>
            </w:r>
          </w:p>
        </w:tc>
        <w:tc>
          <w:tcPr>
            <w:tcW w:w="1309" w:type="dxa"/>
            <w:tcBorders>
              <w:top w:val="single" w:sz="4" w:space="0" w:color="auto"/>
              <w:left w:val="single" w:sz="4" w:space="0" w:color="auto"/>
              <w:bottom w:val="nil"/>
              <w:right w:val="nil"/>
            </w:tcBorders>
            <w:shd w:val="clear" w:color="auto" w:fill="FFFFFF"/>
            <w:vAlign w:val="center"/>
          </w:tcPr>
          <w:p w:rsidR="00091EEF" w:rsidRPr="00A64287" w:rsidRDefault="00091EEF" w:rsidP="002E2F9F">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行政职务</w:t>
            </w:r>
          </w:p>
        </w:tc>
        <w:tc>
          <w:tcPr>
            <w:tcW w:w="1673" w:type="dxa"/>
            <w:tcBorders>
              <w:top w:val="single" w:sz="4" w:space="0" w:color="auto"/>
              <w:left w:val="single" w:sz="4" w:space="0" w:color="auto"/>
              <w:bottom w:val="nil"/>
              <w:right w:val="single" w:sz="4" w:space="0" w:color="auto"/>
            </w:tcBorders>
            <w:shd w:val="clear" w:color="auto" w:fill="FFFFFF"/>
            <w:vAlign w:val="center"/>
          </w:tcPr>
          <w:p w:rsidR="00091EEF" w:rsidRPr="00A64287" w:rsidRDefault="00F751FF" w:rsidP="002E2F9F">
            <w:pPr>
              <w:jc w:val="center"/>
              <w:rPr>
                <w:szCs w:val="21"/>
              </w:rPr>
            </w:pPr>
            <w:r>
              <w:rPr>
                <w:rFonts w:hint="eastAsia"/>
                <w:szCs w:val="21"/>
              </w:rPr>
              <w:t>/</w:t>
            </w:r>
          </w:p>
        </w:tc>
      </w:tr>
      <w:tr w:rsidR="00091EEF" w:rsidRPr="00A64287" w:rsidTr="002E2F9F">
        <w:trPr>
          <w:trHeight w:val="567"/>
        </w:trPr>
        <w:tc>
          <w:tcPr>
            <w:tcW w:w="1068" w:type="dxa"/>
            <w:tcBorders>
              <w:top w:val="single" w:sz="4" w:space="0" w:color="auto"/>
              <w:left w:val="single" w:sz="4" w:space="0" w:color="auto"/>
              <w:bottom w:val="nil"/>
              <w:right w:val="nil"/>
            </w:tcBorders>
            <w:shd w:val="clear" w:color="auto" w:fill="FFFFFF"/>
            <w:vAlign w:val="center"/>
          </w:tcPr>
          <w:p w:rsidR="00091EEF" w:rsidRPr="00A64287" w:rsidRDefault="00091EEF" w:rsidP="002E2F9F">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二级单位</w:t>
            </w:r>
          </w:p>
        </w:tc>
        <w:tc>
          <w:tcPr>
            <w:tcW w:w="4646" w:type="dxa"/>
            <w:gridSpan w:val="6"/>
            <w:tcBorders>
              <w:top w:val="single" w:sz="4" w:space="0" w:color="auto"/>
              <w:left w:val="single" w:sz="4" w:space="0" w:color="auto"/>
              <w:bottom w:val="nil"/>
              <w:right w:val="nil"/>
            </w:tcBorders>
            <w:shd w:val="clear" w:color="auto" w:fill="FFFFFF"/>
            <w:vAlign w:val="center"/>
          </w:tcPr>
          <w:p w:rsidR="00091EEF" w:rsidRPr="00A64287" w:rsidRDefault="00C625F5" w:rsidP="002E2F9F">
            <w:pPr>
              <w:jc w:val="center"/>
              <w:rPr>
                <w:szCs w:val="21"/>
              </w:rPr>
            </w:pPr>
            <w:r w:rsidRPr="00C625F5">
              <w:rPr>
                <w:rFonts w:ascii="宋体" w:hAnsi="宋体" w:hint="eastAsia"/>
                <w:sz w:val="22"/>
                <w:szCs w:val="22"/>
              </w:rPr>
              <w:t>不对称合成研究室</w:t>
            </w:r>
          </w:p>
        </w:tc>
        <w:tc>
          <w:tcPr>
            <w:tcW w:w="1309" w:type="dxa"/>
            <w:tcBorders>
              <w:top w:val="single" w:sz="4" w:space="0" w:color="auto"/>
              <w:left w:val="single" w:sz="4" w:space="0" w:color="auto"/>
              <w:bottom w:val="nil"/>
              <w:right w:val="nil"/>
            </w:tcBorders>
            <w:shd w:val="clear" w:color="auto" w:fill="FFFFFF"/>
            <w:vAlign w:val="center"/>
          </w:tcPr>
          <w:p w:rsidR="00091EEF" w:rsidRPr="00A64287" w:rsidRDefault="00091EEF" w:rsidP="002E2F9F">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党派</w:t>
            </w:r>
          </w:p>
        </w:tc>
        <w:tc>
          <w:tcPr>
            <w:tcW w:w="1673" w:type="dxa"/>
            <w:tcBorders>
              <w:top w:val="single" w:sz="4" w:space="0" w:color="auto"/>
              <w:left w:val="single" w:sz="4" w:space="0" w:color="auto"/>
              <w:bottom w:val="nil"/>
              <w:right w:val="single" w:sz="4" w:space="0" w:color="auto"/>
            </w:tcBorders>
            <w:shd w:val="clear" w:color="auto" w:fill="FFFFFF"/>
            <w:vAlign w:val="center"/>
          </w:tcPr>
          <w:p w:rsidR="00091EEF" w:rsidRPr="00A64287" w:rsidRDefault="00091EEF" w:rsidP="002E2F9F">
            <w:pPr>
              <w:jc w:val="center"/>
              <w:rPr>
                <w:szCs w:val="21"/>
              </w:rPr>
            </w:pPr>
            <w:r w:rsidRPr="00E61259">
              <w:rPr>
                <w:rFonts w:ascii="宋体" w:hAnsi="宋体" w:hint="eastAsia"/>
                <w:sz w:val="22"/>
                <w:szCs w:val="22"/>
              </w:rPr>
              <w:t>中国共产党</w:t>
            </w:r>
          </w:p>
        </w:tc>
      </w:tr>
      <w:tr w:rsidR="00091EEF" w:rsidRPr="00A64287" w:rsidTr="002E2F9F">
        <w:trPr>
          <w:trHeight w:val="567"/>
        </w:trPr>
        <w:tc>
          <w:tcPr>
            <w:tcW w:w="1068" w:type="dxa"/>
            <w:vMerge w:val="restart"/>
            <w:tcBorders>
              <w:top w:val="single" w:sz="4" w:space="0" w:color="auto"/>
              <w:left w:val="single" w:sz="4" w:space="0" w:color="auto"/>
              <w:bottom w:val="nil"/>
              <w:right w:val="nil"/>
            </w:tcBorders>
            <w:shd w:val="clear" w:color="auto" w:fill="FFFFFF"/>
            <w:vAlign w:val="center"/>
          </w:tcPr>
          <w:p w:rsidR="00091EEF" w:rsidRPr="00A64287" w:rsidRDefault="00091EEF" w:rsidP="002E2F9F">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完成单位</w:t>
            </w:r>
          </w:p>
        </w:tc>
        <w:tc>
          <w:tcPr>
            <w:tcW w:w="4646" w:type="dxa"/>
            <w:gridSpan w:val="6"/>
            <w:vMerge w:val="restart"/>
            <w:tcBorders>
              <w:top w:val="single" w:sz="4" w:space="0" w:color="auto"/>
              <w:left w:val="single" w:sz="4" w:space="0" w:color="auto"/>
              <w:bottom w:val="nil"/>
              <w:right w:val="nil"/>
            </w:tcBorders>
            <w:shd w:val="clear" w:color="auto" w:fill="FFFFFF"/>
            <w:vAlign w:val="center"/>
          </w:tcPr>
          <w:p w:rsidR="00091EEF" w:rsidRPr="00A64287" w:rsidRDefault="00C625F5" w:rsidP="002E2F9F">
            <w:pPr>
              <w:jc w:val="center"/>
              <w:rPr>
                <w:szCs w:val="21"/>
              </w:rPr>
            </w:pPr>
            <w:r w:rsidRPr="00C625F5">
              <w:rPr>
                <w:rFonts w:hint="eastAsia"/>
                <w:szCs w:val="21"/>
              </w:rPr>
              <w:t>中国科学院成都有机化学研究所</w:t>
            </w:r>
          </w:p>
        </w:tc>
        <w:tc>
          <w:tcPr>
            <w:tcW w:w="1309" w:type="dxa"/>
            <w:tcBorders>
              <w:top w:val="single" w:sz="4" w:space="0" w:color="auto"/>
              <w:left w:val="single" w:sz="4" w:space="0" w:color="auto"/>
              <w:bottom w:val="nil"/>
              <w:right w:val="nil"/>
            </w:tcBorders>
            <w:shd w:val="clear" w:color="auto" w:fill="FFFFFF"/>
            <w:vAlign w:val="center"/>
          </w:tcPr>
          <w:p w:rsidR="00091EEF" w:rsidRPr="00A64287" w:rsidRDefault="00091EEF" w:rsidP="002E2F9F">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所在地</w:t>
            </w:r>
          </w:p>
        </w:tc>
        <w:tc>
          <w:tcPr>
            <w:tcW w:w="1673" w:type="dxa"/>
            <w:tcBorders>
              <w:top w:val="single" w:sz="4" w:space="0" w:color="auto"/>
              <w:left w:val="single" w:sz="4" w:space="0" w:color="auto"/>
              <w:bottom w:val="nil"/>
              <w:right w:val="single" w:sz="4" w:space="0" w:color="auto"/>
            </w:tcBorders>
            <w:shd w:val="clear" w:color="auto" w:fill="FFFFFF"/>
            <w:vAlign w:val="center"/>
          </w:tcPr>
          <w:p w:rsidR="00091EEF" w:rsidRPr="00A64287" w:rsidRDefault="00C625F5" w:rsidP="002E2F9F">
            <w:pPr>
              <w:jc w:val="center"/>
              <w:rPr>
                <w:szCs w:val="21"/>
              </w:rPr>
            </w:pPr>
            <w:r>
              <w:rPr>
                <w:rFonts w:hint="eastAsia"/>
                <w:szCs w:val="21"/>
              </w:rPr>
              <w:t>四川</w:t>
            </w:r>
          </w:p>
        </w:tc>
      </w:tr>
      <w:tr w:rsidR="00091EEF" w:rsidRPr="00A64287" w:rsidTr="002E2F9F">
        <w:trPr>
          <w:trHeight w:val="567"/>
        </w:trPr>
        <w:tc>
          <w:tcPr>
            <w:tcW w:w="1068" w:type="dxa"/>
            <w:vMerge/>
            <w:tcBorders>
              <w:top w:val="nil"/>
              <w:left w:val="single" w:sz="4" w:space="0" w:color="auto"/>
              <w:bottom w:val="nil"/>
              <w:right w:val="nil"/>
            </w:tcBorders>
            <w:shd w:val="clear" w:color="auto" w:fill="FFFFFF"/>
            <w:vAlign w:val="center"/>
          </w:tcPr>
          <w:p w:rsidR="00091EEF" w:rsidRPr="00A64287" w:rsidRDefault="00091EEF" w:rsidP="002E2F9F">
            <w:pPr>
              <w:jc w:val="center"/>
              <w:rPr>
                <w:szCs w:val="21"/>
              </w:rPr>
            </w:pPr>
          </w:p>
        </w:tc>
        <w:tc>
          <w:tcPr>
            <w:tcW w:w="4646" w:type="dxa"/>
            <w:gridSpan w:val="6"/>
            <w:vMerge/>
            <w:tcBorders>
              <w:top w:val="nil"/>
              <w:left w:val="single" w:sz="4" w:space="0" w:color="auto"/>
              <w:bottom w:val="nil"/>
              <w:right w:val="nil"/>
            </w:tcBorders>
            <w:shd w:val="clear" w:color="auto" w:fill="FFFFFF"/>
            <w:vAlign w:val="center"/>
          </w:tcPr>
          <w:p w:rsidR="00091EEF" w:rsidRPr="00A64287" w:rsidRDefault="00091EEF" w:rsidP="002E2F9F">
            <w:pPr>
              <w:jc w:val="center"/>
              <w:rPr>
                <w:szCs w:val="21"/>
              </w:rPr>
            </w:pPr>
          </w:p>
        </w:tc>
        <w:tc>
          <w:tcPr>
            <w:tcW w:w="1309" w:type="dxa"/>
            <w:tcBorders>
              <w:top w:val="single" w:sz="4" w:space="0" w:color="auto"/>
              <w:left w:val="single" w:sz="4" w:space="0" w:color="auto"/>
              <w:bottom w:val="nil"/>
              <w:right w:val="nil"/>
            </w:tcBorders>
            <w:shd w:val="clear" w:color="auto" w:fill="FFFFFF"/>
            <w:vAlign w:val="center"/>
          </w:tcPr>
          <w:p w:rsidR="00091EEF" w:rsidRPr="00A64287" w:rsidRDefault="00091EEF" w:rsidP="002E2F9F">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单位性质</w:t>
            </w:r>
          </w:p>
        </w:tc>
        <w:tc>
          <w:tcPr>
            <w:tcW w:w="1673" w:type="dxa"/>
            <w:tcBorders>
              <w:top w:val="single" w:sz="4" w:space="0" w:color="auto"/>
              <w:left w:val="single" w:sz="4" w:space="0" w:color="auto"/>
              <w:bottom w:val="nil"/>
              <w:right w:val="single" w:sz="4" w:space="0" w:color="auto"/>
            </w:tcBorders>
            <w:shd w:val="clear" w:color="auto" w:fill="FFFFFF"/>
            <w:vAlign w:val="center"/>
          </w:tcPr>
          <w:p w:rsidR="00091EEF" w:rsidRPr="00A64287" w:rsidRDefault="00C625F5" w:rsidP="002E2F9F">
            <w:pPr>
              <w:jc w:val="center"/>
              <w:rPr>
                <w:szCs w:val="21"/>
              </w:rPr>
            </w:pPr>
            <w:r>
              <w:rPr>
                <w:rFonts w:hint="eastAsia"/>
                <w:szCs w:val="21"/>
              </w:rPr>
              <w:t>国有企业</w:t>
            </w:r>
          </w:p>
        </w:tc>
      </w:tr>
      <w:tr w:rsidR="00091EEF" w:rsidRPr="00A64287" w:rsidTr="002E2F9F">
        <w:trPr>
          <w:trHeight w:val="567"/>
        </w:trPr>
        <w:tc>
          <w:tcPr>
            <w:tcW w:w="2516" w:type="dxa"/>
            <w:gridSpan w:val="3"/>
            <w:tcBorders>
              <w:top w:val="single" w:sz="4" w:space="0" w:color="auto"/>
              <w:left w:val="single" w:sz="4" w:space="0" w:color="auto"/>
              <w:bottom w:val="nil"/>
              <w:right w:val="nil"/>
            </w:tcBorders>
            <w:shd w:val="clear" w:color="auto" w:fill="FFFFFF"/>
            <w:vAlign w:val="center"/>
          </w:tcPr>
          <w:p w:rsidR="00091EEF" w:rsidRPr="00A64287" w:rsidRDefault="00091EEF" w:rsidP="002E2F9F">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参加本项目的起止时间</w:t>
            </w:r>
          </w:p>
        </w:tc>
        <w:tc>
          <w:tcPr>
            <w:tcW w:w="6180" w:type="dxa"/>
            <w:gridSpan w:val="6"/>
            <w:tcBorders>
              <w:top w:val="single" w:sz="4" w:space="0" w:color="auto"/>
              <w:left w:val="single" w:sz="4" w:space="0" w:color="auto"/>
              <w:bottom w:val="nil"/>
              <w:right w:val="single" w:sz="4" w:space="0" w:color="auto"/>
            </w:tcBorders>
            <w:shd w:val="clear" w:color="auto" w:fill="FFFFFF"/>
            <w:vAlign w:val="center"/>
          </w:tcPr>
          <w:p w:rsidR="00091EEF" w:rsidRPr="00A64287" w:rsidRDefault="00091EEF" w:rsidP="00C625F5">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20</w:t>
            </w:r>
            <w:r w:rsidR="00C625F5">
              <w:rPr>
                <w:rFonts w:ascii="Times New Roman" w:eastAsia="宋体" w:hAnsi="Times New Roman" w:cs="Times New Roman" w:hint="eastAsia"/>
                <w:color w:val="000000"/>
                <w:sz w:val="21"/>
                <w:szCs w:val="21"/>
                <w:lang w:val="zh-CN"/>
              </w:rPr>
              <w:t>07</w:t>
            </w:r>
            <w:r w:rsidRPr="00A64287">
              <w:rPr>
                <w:rFonts w:ascii="Times New Roman" w:eastAsia="宋体" w:hAnsi="Times New Roman" w:cs="Times New Roman"/>
                <w:color w:val="000000"/>
                <w:sz w:val="21"/>
                <w:szCs w:val="21"/>
                <w:lang w:val="zh-CN"/>
              </w:rPr>
              <w:t>年</w:t>
            </w:r>
            <w:r w:rsidR="00C625F5">
              <w:rPr>
                <w:rFonts w:ascii="Times New Roman" w:eastAsia="宋体" w:hAnsi="Times New Roman" w:cs="Times New Roman" w:hint="eastAsia"/>
                <w:color w:val="000000"/>
                <w:sz w:val="21"/>
                <w:szCs w:val="21"/>
                <w:lang w:val="zh-CN"/>
              </w:rPr>
              <w:t>10</w:t>
            </w:r>
            <w:r w:rsidRPr="00A64287">
              <w:rPr>
                <w:rFonts w:ascii="Times New Roman" w:eastAsia="宋体" w:hAnsi="Times New Roman" w:cs="Times New Roman"/>
                <w:color w:val="000000"/>
                <w:sz w:val="21"/>
                <w:szCs w:val="21"/>
                <w:lang w:val="zh-CN"/>
              </w:rPr>
              <w:t>月至</w:t>
            </w:r>
            <w:r w:rsidRPr="00A64287">
              <w:rPr>
                <w:rFonts w:ascii="Times New Roman" w:eastAsia="宋体" w:hAnsi="Times New Roman" w:cs="Times New Roman"/>
                <w:color w:val="000000"/>
                <w:sz w:val="21"/>
                <w:szCs w:val="21"/>
                <w:lang w:val="zh-CN"/>
              </w:rPr>
              <w:t xml:space="preserve"> 2013</w:t>
            </w:r>
            <w:r w:rsidRPr="00A64287">
              <w:rPr>
                <w:rFonts w:ascii="Times New Roman" w:eastAsia="宋体" w:hAnsi="Times New Roman" w:cs="Times New Roman"/>
                <w:color w:val="000000"/>
                <w:sz w:val="21"/>
                <w:szCs w:val="21"/>
                <w:lang w:val="zh-CN"/>
              </w:rPr>
              <w:t>年</w:t>
            </w:r>
            <w:r w:rsidRPr="00A64287">
              <w:rPr>
                <w:rFonts w:ascii="Times New Roman" w:eastAsia="宋体" w:hAnsi="Times New Roman" w:cs="Times New Roman"/>
                <w:color w:val="000000"/>
                <w:sz w:val="21"/>
                <w:szCs w:val="21"/>
                <w:lang w:val="zh-CN"/>
              </w:rPr>
              <w:t>5</w:t>
            </w:r>
            <w:r w:rsidRPr="00A64287">
              <w:rPr>
                <w:rFonts w:ascii="Times New Roman" w:eastAsia="宋体" w:hAnsi="Times New Roman" w:cs="Times New Roman"/>
                <w:color w:val="000000"/>
                <w:sz w:val="21"/>
                <w:szCs w:val="21"/>
                <w:lang w:val="zh-CN"/>
              </w:rPr>
              <w:t>月</w:t>
            </w:r>
          </w:p>
        </w:tc>
      </w:tr>
      <w:tr w:rsidR="00091EEF" w:rsidRPr="00A64287" w:rsidTr="002E2F9F">
        <w:trPr>
          <w:trHeight w:val="1383"/>
        </w:trPr>
        <w:tc>
          <w:tcPr>
            <w:tcW w:w="8696"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rsidR="00091EEF" w:rsidRPr="00A64287" w:rsidRDefault="00091EEF" w:rsidP="00C625F5">
            <w:pPr>
              <w:pStyle w:val="a6"/>
              <w:shd w:val="clear" w:color="auto" w:fill="auto"/>
              <w:spacing w:before="0" w:after="0" w:line="360" w:lineRule="auto"/>
              <w:jc w:val="both"/>
              <w:rPr>
                <w:rFonts w:ascii="Times New Roman" w:eastAsia="宋体" w:hAnsi="Times New Roman" w:cs="Times New Roman"/>
                <w:color w:val="000000"/>
                <w:sz w:val="21"/>
                <w:szCs w:val="21"/>
                <w:lang w:val="zh-CN"/>
              </w:rPr>
            </w:pPr>
            <w:r w:rsidRPr="00A64287">
              <w:rPr>
                <w:rFonts w:ascii="Times New Roman" w:eastAsia="宋体" w:hAnsi="Times New Roman" w:cs="Times New Roman"/>
                <w:color w:val="000000"/>
                <w:sz w:val="21"/>
                <w:szCs w:val="21"/>
                <w:lang w:val="zh-CN"/>
              </w:rPr>
              <w:t>对本项目主要学术贡献：</w:t>
            </w:r>
          </w:p>
          <w:p w:rsidR="00091EEF" w:rsidRPr="00A64287" w:rsidRDefault="00C625F5" w:rsidP="00C625F5">
            <w:pPr>
              <w:pStyle w:val="a6"/>
              <w:shd w:val="clear" w:color="auto" w:fill="auto"/>
              <w:spacing w:before="0" w:after="0" w:line="360" w:lineRule="auto"/>
              <w:ind w:firstLineChars="200" w:firstLine="460"/>
              <w:jc w:val="both"/>
              <w:rPr>
                <w:rFonts w:ascii="Times New Roman" w:eastAsia="宋体" w:hAnsi="Times New Roman" w:cs="Times New Roman"/>
                <w:sz w:val="21"/>
                <w:szCs w:val="21"/>
              </w:rPr>
            </w:pPr>
            <w:r w:rsidRPr="00C625F5">
              <w:rPr>
                <w:rFonts w:ascii="Times New Roman" w:eastAsia="宋体" w:hAnsi="Times New Roman" w:cs="Times New Roman" w:hint="eastAsia"/>
                <w:sz w:val="21"/>
                <w:szCs w:val="21"/>
              </w:rPr>
              <w:t>作为项目主要完成人之一，主要参与了一系列新型</w:t>
            </w:r>
            <w:r w:rsidRPr="00C625F5">
              <w:rPr>
                <w:rFonts w:ascii="Times New Roman" w:eastAsia="宋体" w:hAnsi="Times New Roman" w:cs="Times New Roman" w:hint="eastAsia"/>
                <w:sz w:val="21"/>
                <w:szCs w:val="21"/>
              </w:rPr>
              <w:t>N-</w:t>
            </w:r>
            <w:r w:rsidRPr="00C625F5">
              <w:rPr>
                <w:rFonts w:ascii="Times New Roman" w:eastAsia="宋体" w:hAnsi="Times New Roman" w:cs="Times New Roman" w:hint="eastAsia"/>
                <w:sz w:val="21"/>
                <w:szCs w:val="21"/>
              </w:rPr>
              <w:t>吡啶酰胺有机路易斯碱催化剂的设计、合成、结构改造、以及将这些催化剂用于催化不对称反应的讨论。在手性催化剂对不对称反应的立体控制能力方面，与其他合作者共同讨论，优化反应模型。并在将开发的方法学应用于一些手性分子的合成方面与合作者共同讨论，确定合成路线。在代表性论文</w:t>
            </w:r>
            <w:r w:rsidRPr="00C625F5">
              <w:rPr>
                <w:rFonts w:ascii="Times New Roman" w:eastAsia="宋体" w:hAnsi="Times New Roman" w:cs="Times New Roman" w:hint="eastAsia"/>
                <w:sz w:val="21"/>
                <w:szCs w:val="21"/>
              </w:rPr>
              <w:t>1</w:t>
            </w:r>
            <w:r w:rsidRPr="00C625F5">
              <w:rPr>
                <w:rFonts w:ascii="Times New Roman" w:eastAsia="宋体" w:hAnsi="Times New Roman" w:cs="Times New Roman" w:hint="eastAsia"/>
                <w:sz w:val="21"/>
                <w:szCs w:val="21"/>
              </w:rPr>
              <w:t>、</w:t>
            </w:r>
            <w:r w:rsidRPr="00C625F5">
              <w:rPr>
                <w:rFonts w:ascii="Times New Roman" w:eastAsia="宋体" w:hAnsi="Times New Roman" w:cs="Times New Roman" w:hint="eastAsia"/>
                <w:sz w:val="21"/>
                <w:szCs w:val="21"/>
              </w:rPr>
              <w:t>7</w:t>
            </w:r>
            <w:r w:rsidRPr="00C625F5">
              <w:rPr>
                <w:rFonts w:ascii="Times New Roman" w:eastAsia="宋体" w:hAnsi="Times New Roman" w:cs="Times New Roman" w:hint="eastAsia"/>
                <w:sz w:val="21"/>
                <w:szCs w:val="21"/>
              </w:rPr>
              <w:t>、</w:t>
            </w:r>
            <w:r w:rsidRPr="00C625F5">
              <w:rPr>
                <w:rFonts w:ascii="Times New Roman" w:eastAsia="宋体" w:hAnsi="Times New Roman" w:cs="Times New Roman" w:hint="eastAsia"/>
                <w:sz w:val="21"/>
                <w:szCs w:val="21"/>
              </w:rPr>
              <w:t>12</w:t>
            </w:r>
            <w:r w:rsidRPr="00C625F5">
              <w:rPr>
                <w:rFonts w:ascii="Times New Roman" w:eastAsia="宋体" w:hAnsi="Times New Roman" w:cs="Times New Roman" w:hint="eastAsia"/>
                <w:sz w:val="21"/>
                <w:szCs w:val="21"/>
              </w:rPr>
              <w:t>、</w:t>
            </w:r>
            <w:r w:rsidRPr="00C625F5">
              <w:rPr>
                <w:rFonts w:ascii="Times New Roman" w:eastAsia="宋体" w:hAnsi="Times New Roman" w:cs="Times New Roman" w:hint="eastAsia"/>
                <w:sz w:val="21"/>
                <w:szCs w:val="21"/>
              </w:rPr>
              <w:t>13</w:t>
            </w:r>
            <w:r w:rsidRPr="00C625F5">
              <w:rPr>
                <w:rFonts w:ascii="Times New Roman" w:eastAsia="宋体" w:hAnsi="Times New Roman" w:cs="Times New Roman" w:hint="eastAsia"/>
                <w:sz w:val="21"/>
                <w:szCs w:val="21"/>
              </w:rPr>
              <w:t>、</w:t>
            </w:r>
            <w:r w:rsidRPr="00C625F5">
              <w:rPr>
                <w:rFonts w:ascii="Times New Roman" w:eastAsia="宋体" w:hAnsi="Times New Roman" w:cs="Times New Roman" w:hint="eastAsia"/>
                <w:sz w:val="21"/>
                <w:szCs w:val="21"/>
              </w:rPr>
              <w:t>17</w:t>
            </w:r>
            <w:r w:rsidRPr="00C625F5">
              <w:rPr>
                <w:rFonts w:ascii="Times New Roman" w:eastAsia="宋体" w:hAnsi="Times New Roman" w:cs="Times New Roman" w:hint="eastAsia"/>
                <w:sz w:val="21"/>
                <w:szCs w:val="21"/>
              </w:rPr>
              <w:t>、</w:t>
            </w:r>
            <w:r w:rsidRPr="00C625F5">
              <w:rPr>
                <w:rFonts w:ascii="Times New Roman" w:eastAsia="宋体" w:hAnsi="Times New Roman" w:cs="Times New Roman" w:hint="eastAsia"/>
                <w:sz w:val="21"/>
                <w:szCs w:val="21"/>
              </w:rPr>
              <w:t>18</w:t>
            </w:r>
            <w:r w:rsidRPr="00C625F5">
              <w:rPr>
                <w:rFonts w:ascii="Times New Roman" w:eastAsia="宋体" w:hAnsi="Times New Roman" w:cs="Times New Roman" w:hint="eastAsia"/>
                <w:sz w:val="21"/>
                <w:szCs w:val="21"/>
              </w:rPr>
              <w:t>、</w:t>
            </w:r>
            <w:r w:rsidRPr="00C625F5">
              <w:rPr>
                <w:rFonts w:ascii="Times New Roman" w:eastAsia="宋体" w:hAnsi="Times New Roman" w:cs="Times New Roman" w:hint="eastAsia"/>
                <w:sz w:val="21"/>
                <w:szCs w:val="21"/>
              </w:rPr>
              <w:t>20</w:t>
            </w:r>
            <w:r w:rsidRPr="00C625F5">
              <w:rPr>
                <w:rFonts w:ascii="Times New Roman" w:eastAsia="宋体" w:hAnsi="Times New Roman" w:cs="Times New Roman" w:hint="eastAsia"/>
                <w:sz w:val="21"/>
                <w:szCs w:val="21"/>
              </w:rPr>
              <w:t>的完成中，参与了共同立项，研究方案的设计及优化，阶段性讨论等工作。</w:t>
            </w:r>
          </w:p>
        </w:tc>
      </w:tr>
      <w:tr w:rsidR="00091EEF" w:rsidRPr="00A64287" w:rsidTr="002E2F9F">
        <w:trPr>
          <w:trHeight w:val="613"/>
        </w:trPr>
        <w:tc>
          <w:tcPr>
            <w:tcW w:w="8696"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rsidR="00091EEF" w:rsidRPr="00A64287" w:rsidRDefault="00091EEF" w:rsidP="00C5209D">
            <w:pPr>
              <w:pStyle w:val="a6"/>
              <w:shd w:val="clear" w:color="auto" w:fill="auto"/>
              <w:spacing w:before="0" w:after="0" w:line="240" w:lineRule="auto"/>
              <w:jc w:val="left"/>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曾获科技奖励情况：</w:t>
            </w:r>
            <w:r w:rsidR="00C5209D">
              <w:rPr>
                <w:rFonts w:ascii="Times New Roman" w:eastAsia="宋体" w:hAnsi="Times New Roman" w:cs="Times New Roman" w:hint="eastAsia"/>
                <w:color w:val="000000"/>
                <w:sz w:val="21"/>
                <w:szCs w:val="21"/>
                <w:lang w:val="zh-CN"/>
              </w:rPr>
              <w:t>/</w:t>
            </w:r>
          </w:p>
        </w:tc>
      </w:tr>
      <w:tr w:rsidR="00091EEF" w:rsidRPr="005A0CC6" w:rsidTr="002E2F9F">
        <w:trPr>
          <w:trHeight w:val="613"/>
        </w:trPr>
        <w:tc>
          <w:tcPr>
            <w:tcW w:w="8696" w:type="dxa"/>
            <w:gridSpan w:val="9"/>
            <w:tcBorders>
              <w:top w:val="single" w:sz="4" w:space="0" w:color="auto"/>
              <w:bottom w:val="nil"/>
            </w:tcBorders>
            <w:shd w:val="clear" w:color="auto" w:fill="FFFFFF"/>
            <w:vAlign w:val="center"/>
          </w:tcPr>
          <w:p w:rsidR="00091EEF" w:rsidRDefault="00091EEF" w:rsidP="002E2F9F">
            <w:pPr>
              <w:pStyle w:val="a6"/>
              <w:shd w:val="clear" w:color="auto" w:fill="auto"/>
              <w:spacing w:before="0" w:after="0" w:line="240" w:lineRule="auto"/>
              <w:jc w:val="left"/>
              <w:rPr>
                <w:rFonts w:ascii="宋体" w:eastAsia="宋体" w:hAnsi="宋体"/>
                <w:color w:val="000000"/>
                <w:lang w:val="zh-CN"/>
              </w:rPr>
            </w:pPr>
          </w:p>
          <w:p w:rsidR="00091EEF" w:rsidRDefault="00091EEF" w:rsidP="002E2F9F">
            <w:pPr>
              <w:pStyle w:val="a6"/>
              <w:shd w:val="clear" w:color="auto" w:fill="auto"/>
              <w:spacing w:before="0" w:after="0" w:line="240" w:lineRule="auto"/>
              <w:jc w:val="left"/>
              <w:rPr>
                <w:rFonts w:ascii="宋体" w:eastAsia="宋体" w:hAnsi="宋体"/>
                <w:color w:val="000000"/>
                <w:lang w:val="zh-CN"/>
              </w:rPr>
            </w:pPr>
          </w:p>
          <w:p w:rsidR="00091EEF" w:rsidRDefault="00091EEF" w:rsidP="002E2F9F">
            <w:pPr>
              <w:pStyle w:val="a6"/>
              <w:shd w:val="clear" w:color="auto" w:fill="auto"/>
              <w:spacing w:before="0" w:after="0" w:line="240" w:lineRule="auto"/>
              <w:jc w:val="left"/>
              <w:rPr>
                <w:rFonts w:ascii="宋体" w:eastAsia="宋体" w:hAnsi="宋体"/>
                <w:color w:val="000000"/>
                <w:lang w:val="zh-CN"/>
              </w:rPr>
            </w:pPr>
          </w:p>
          <w:p w:rsidR="00091EEF" w:rsidRDefault="00091EEF" w:rsidP="002E2F9F">
            <w:pPr>
              <w:pStyle w:val="a6"/>
              <w:shd w:val="clear" w:color="auto" w:fill="auto"/>
              <w:spacing w:before="0" w:after="0" w:line="240" w:lineRule="auto"/>
              <w:jc w:val="left"/>
              <w:rPr>
                <w:rFonts w:ascii="宋体" w:eastAsia="宋体" w:hAnsi="宋体"/>
                <w:color w:val="000000"/>
                <w:lang w:val="zh-CN"/>
              </w:rPr>
            </w:pPr>
          </w:p>
          <w:p w:rsidR="00091EEF" w:rsidRDefault="00091EEF" w:rsidP="002E2F9F">
            <w:pPr>
              <w:pStyle w:val="a6"/>
              <w:shd w:val="clear" w:color="auto" w:fill="auto"/>
              <w:spacing w:before="0" w:after="0" w:line="240" w:lineRule="auto"/>
              <w:jc w:val="left"/>
              <w:rPr>
                <w:rFonts w:ascii="宋体" w:eastAsia="宋体" w:hAnsi="宋体"/>
                <w:color w:val="000000"/>
                <w:lang w:val="zh-CN"/>
              </w:rPr>
            </w:pPr>
          </w:p>
          <w:p w:rsidR="00091EEF" w:rsidRDefault="00091EEF" w:rsidP="002E2F9F">
            <w:pPr>
              <w:pStyle w:val="a6"/>
              <w:shd w:val="clear" w:color="auto" w:fill="auto"/>
              <w:spacing w:before="0" w:after="0" w:line="240" w:lineRule="auto"/>
              <w:jc w:val="left"/>
              <w:rPr>
                <w:rFonts w:ascii="宋体" w:eastAsia="宋体" w:hAnsi="宋体"/>
                <w:color w:val="000000"/>
                <w:lang w:val="zh-CN"/>
              </w:rPr>
            </w:pPr>
          </w:p>
          <w:p w:rsidR="00091EEF" w:rsidRPr="005A0CC6" w:rsidRDefault="00091EEF" w:rsidP="002E2F9F">
            <w:pPr>
              <w:pStyle w:val="a6"/>
              <w:shd w:val="clear" w:color="auto" w:fill="auto"/>
              <w:spacing w:before="0" w:after="0" w:line="240" w:lineRule="auto"/>
              <w:jc w:val="left"/>
              <w:rPr>
                <w:rFonts w:ascii="宋体" w:eastAsia="宋体" w:hAnsi="宋体"/>
                <w:color w:val="000000"/>
                <w:lang w:val="zh-CN"/>
              </w:rPr>
            </w:pPr>
          </w:p>
        </w:tc>
      </w:tr>
      <w:tr w:rsidR="00C5209D" w:rsidRPr="00A64287" w:rsidTr="002E2F9F">
        <w:trPr>
          <w:trHeight w:val="567"/>
        </w:trPr>
        <w:tc>
          <w:tcPr>
            <w:tcW w:w="1068" w:type="dxa"/>
            <w:tcBorders>
              <w:top w:val="single" w:sz="4" w:space="0" w:color="auto"/>
              <w:left w:val="single" w:sz="4" w:space="0" w:color="auto"/>
              <w:bottom w:val="nil"/>
              <w:right w:val="nil"/>
            </w:tcBorders>
            <w:shd w:val="clear" w:color="auto" w:fill="FFFFFF"/>
            <w:vAlign w:val="center"/>
          </w:tcPr>
          <w:p w:rsidR="00C5209D" w:rsidRPr="00A64287" w:rsidRDefault="00C5209D" w:rsidP="002E2F9F">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lastRenderedPageBreak/>
              <w:t>姓名</w:t>
            </w:r>
          </w:p>
        </w:tc>
        <w:tc>
          <w:tcPr>
            <w:tcW w:w="913" w:type="dxa"/>
            <w:tcBorders>
              <w:top w:val="single" w:sz="4" w:space="0" w:color="auto"/>
              <w:left w:val="single" w:sz="4" w:space="0" w:color="auto"/>
              <w:bottom w:val="nil"/>
              <w:right w:val="nil"/>
            </w:tcBorders>
            <w:shd w:val="clear" w:color="auto" w:fill="FFFFFF"/>
            <w:vAlign w:val="center"/>
          </w:tcPr>
          <w:p w:rsidR="00C5209D" w:rsidRPr="00A64287" w:rsidRDefault="00C625F5" w:rsidP="002E2F9F">
            <w:pPr>
              <w:jc w:val="center"/>
              <w:rPr>
                <w:szCs w:val="21"/>
              </w:rPr>
            </w:pPr>
            <w:r>
              <w:rPr>
                <w:rFonts w:hint="eastAsia"/>
                <w:szCs w:val="21"/>
              </w:rPr>
              <w:t>王超</w:t>
            </w:r>
          </w:p>
        </w:tc>
        <w:tc>
          <w:tcPr>
            <w:tcW w:w="709" w:type="dxa"/>
            <w:gridSpan w:val="2"/>
            <w:tcBorders>
              <w:top w:val="single" w:sz="4" w:space="0" w:color="auto"/>
              <w:left w:val="single" w:sz="4" w:space="0" w:color="auto"/>
              <w:bottom w:val="nil"/>
              <w:right w:val="nil"/>
            </w:tcBorders>
            <w:shd w:val="clear" w:color="auto" w:fill="FFFFFF"/>
            <w:vAlign w:val="center"/>
          </w:tcPr>
          <w:p w:rsidR="00C5209D" w:rsidRPr="00A64287" w:rsidRDefault="00C5209D" w:rsidP="002E2F9F">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性别</w:t>
            </w:r>
          </w:p>
        </w:tc>
        <w:tc>
          <w:tcPr>
            <w:tcW w:w="425" w:type="dxa"/>
            <w:tcBorders>
              <w:top w:val="single" w:sz="4" w:space="0" w:color="auto"/>
              <w:left w:val="single" w:sz="4" w:space="0" w:color="auto"/>
              <w:bottom w:val="nil"/>
              <w:right w:val="nil"/>
            </w:tcBorders>
            <w:shd w:val="clear" w:color="auto" w:fill="FFFFFF"/>
            <w:vAlign w:val="center"/>
          </w:tcPr>
          <w:p w:rsidR="00C5209D" w:rsidRPr="00A64287" w:rsidRDefault="00C5209D" w:rsidP="002E2F9F">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sz w:val="21"/>
                <w:szCs w:val="21"/>
              </w:rPr>
              <w:t>男</w:t>
            </w:r>
          </w:p>
        </w:tc>
        <w:tc>
          <w:tcPr>
            <w:tcW w:w="1134" w:type="dxa"/>
            <w:tcBorders>
              <w:top w:val="single" w:sz="4" w:space="0" w:color="auto"/>
              <w:left w:val="single" w:sz="4" w:space="0" w:color="auto"/>
              <w:bottom w:val="nil"/>
              <w:right w:val="nil"/>
            </w:tcBorders>
            <w:shd w:val="clear" w:color="auto" w:fill="FFFFFF"/>
            <w:vAlign w:val="center"/>
          </w:tcPr>
          <w:p w:rsidR="00C5209D" w:rsidRPr="00A64287" w:rsidRDefault="00C5209D" w:rsidP="002E2F9F">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排名</w:t>
            </w:r>
          </w:p>
        </w:tc>
        <w:tc>
          <w:tcPr>
            <w:tcW w:w="1465" w:type="dxa"/>
            <w:tcBorders>
              <w:top w:val="single" w:sz="4" w:space="0" w:color="auto"/>
              <w:left w:val="single" w:sz="4" w:space="0" w:color="auto"/>
              <w:bottom w:val="nil"/>
              <w:right w:val="nil"/>
            </w:tcBorders>
            <w:shd w:val="clear" w:color="auto" w:fill="FFFFFF"/>
            <w:vAlign w:val="center"/>
          </w:tcPr>
          <w:p w:rsidR="00C5209D" w:rsidRPr="00A64287" w:rsidRDefault="00C5209D" w:rsidP="002E2F9F">
            <w:pPr>
              <w:jc w:val="center"/>
              <w:rPr>
                <w:szCs w:val="21"/>
              </w:rPr>
            </w:pPr>
            <w:r>
              <w:rPr>
                <w:rFonts w:hint="eastAsia"/>
                <w:szCs w:val="21"/>
              </w:rPr>
              <w:t>5</w:t>
            </w:r>
          </w:p>
        </w:tc>
        <w:tc>
          <w:tcPr>
            <w:tcW w:w="1309" w:type="dxa"/>
            <w:tcBorders>
              <w:top w:val="single" w:sz="4" w:space="0" w:color="auto"/>
              <w:left w:val="single" w:sz="4" w:space="0" w:color="auto"/>
              <w:bottom w:val="nil"/>
              <w:right w:val="nil"/>
            </w:tcBorders>
            <w:shd w:val="clear" w:color="auto" w:fill="FFFFFF"/>
            <w:vAlign w:val="center"/>
          </w:tcPr>
          <w:p w:rsidR="00C5209D" w:rsidRPr="00A64287" w:rsidRDefault="00C5209D" w:rsidP="002E2F9F">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国籍</w:t>
            </w:r>
          </w:p>
        </w:tc>
        <w:tc>
          <w:tcPr>
            <w:tcW w:w="1673" w:type="dxa"/>
            <w:tcBorders>
              <w:top w:val="single" w:sz="4" w:space="0" w:color="auto"/>
              <w:left w:val="single" w:sz="4" w:space="0" w:color="auto"/>
              <w:bottom w:val="nil"/>
              <w:right w:val="single" w:sz="4" w:space="0" w:color="auto"/>
            </w:tcBorders>
            <w:shd w:val="clear" w:color="auto" w:fill="FFFFFF"/>
            <w:vAlign w:val="center"/>
          </w:tcPr>
          <w:p w:rsidR="00C5209D" w:rsidRPr="00A64287" w:rsidRDefault="00C5209D" w:rsidP="002E2F9F">
            <w:pPr>
              <w:jc w:val="center"/>
              <w:rPr>
                <w:szCs w:val="21"/>
              </w:rPr>
            </w:pPr>
            <w:r w:rsidRPr="00A64287">
              <w:rPr>
                <w:szCs w:val="21"/>
              </w:rPr>
              <w:t>中国</w:t>
            </w:r>
          </w:p>
        </w:tc>
      </w:tr>
      <w:tr w:rsidR="00C5209D" w:rsidRPr="00A64287" w:rsidTr="002E2F9F">
        <w:trPr>
          <w:trHeight w:val="567"/>
        </w:trPr>
        <w:tc>
          <w:tcPr>
            <w:tcW w:w="1068" w:type="dxa"/>
            <w:tcBorders>
              <w:top w:val="single" w:sz="4" w:space="0" w:color="auto"/>
              <w:left w:val="single" w:sz="4" w:space="0" w:color="auto"/>
              <w:bottom w:val="nil"/>
              <w:right w:val="nil"/>
            </w:tcBorders>
            <w:shd w:val="clear" w:color="auto" w:fill="FFFFFF"/>
            <w:vAlign w:val="center"/>
          </w:tcPr>
          <w:p w:rsidR="00C5209D" w:rsidRPr="00A64287" w:rsidRDefault="00C5209D" w:rsidP="002E2F9F">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出生年月</w:t>
            </w:r>
          </w:p>
        </w:tc>
        <w:tc>
          <w:tcPr>
            <w:tcW w:w="2047" w:type="dxa"/>
            <w:gridSpan w:val="4"/>
            <w:tcBorders>
              <w:top w:val="single" w:sz="4" w:space="0" w:color="auto"/>
              <w:left w:val="single" w:sz="4" w:space="0" w:color="auto"/>
              <w:bottom w:val="nil"/>
              <w:right w:val="nil"/>
            </w:tcBorders>
            <w:shd w:val="clear" w:color="auto" w:fill="FFFFFF"/>
            <w:vAlign w:val="center"/>
          </w:tcPr>
          <w:p w:rsidR="00C5209D" w:rsidRPr="00A64287" w:rsidRDefault="00C5209D" w:rsidP="00C625F5">
            <w:pPr>
              <w:jc w:val="center"/>
              <w:rPr>
                <w:szCs w:val="21"/>
              </w:rPr>
            </w:pPr>
            <w:r w:rsidRPr="00A64287">
              <w:rPr>
                <w:szCs w:val="21"/>
              </w:rPr>
              <w:t>19</w:t>
            </w:r>
            <w:r w:rsidR="00C625F5">
              <w:rPr>
                <w:rFonts w:hint="eastAsia"/>
                <w:szCs w:val="21"/>
              </w:rPr>
              <w:t>80</w:t>
            </w:r>
            <w:r>
              <w:rPr>
                <w:rFonts w:hint="eastAsia"/>
                <w:szCs w:val="21"/>
              </w:rPr>
              <w:t>年</w:t>
            </w:r>
            <w:r w:rsidR="00C625F5">
              <w:rPr>
                <w:rFonts w:hint="eastAsia"/>
                <w:szCs w:val="21"/>
              </w:rPr>
              <w:t>11</w:t>
            </w:r>
            <w:r>
              <w:rPr>
                <w:rFonts w:hint="eastAsia"/>
                <w:szCs w:val="21"/>
              </w:rPr>
              <w:t>月</w:t>
            </w:r>
          </w:p>
        </w:tc>
        <w:tc>
          <w:tcPr>
            <w:tcW w:w="1134" w:type="dxa"/>
            <w:tcBorders>
              <w:top w:val="single" w:sz="4" w:space="0" w:color="auto"/>
              <w:left w:val="single" w:sz="4" w:space="0" w:color="auto"/>
              <w:bottom w:val="nil"/>
              <w:right w:val="nil"/>
            </w:tcBorders>
            <w:shd w:val="clear" w:color="auto" w:fill="FFFFFF"/>
            <w:vAlign w:val="center"/>
          </w:tcPr>
          <w:p w:rsidR="00C5209D" w:rsidRPr="00A64287" w:rsidRDefault="00C5209D" w:rsidP="002E2F9F">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出生地</w:t>
            </w:r>
          </w:p>
        </w:tc>
        <w:tc>
          <w:tcPr>
            <w:tcW w:w="1465" w:type="dxa"/>
            <w:tcBorders>
              <w:top w:val="single" w:sz="4" w:space="0" w:color="auto"/>
              <w:left w:val="single" w:sz="4" w:space="0" w:color="auto"/>
              <w:bottom w:val="nil"/>
              <w:right w:val="nil"/>
            </w:tcBorders>
            <w:shd w:val="clear" w:color="auto" w:fill="FFFFFF"/>
            <w:vAlign w:val="center"/>
          </w:tcPr>
          <w:p w:rsidR="00C5209D" w:rsidRPr="00A64287" w:rsidRDefault="00C625F5" w:rsidP="002E2F9F">
            <w:pPr>
              <w:jc w:val="center"/>
              <w:rPr>
                <w:szCs w:val="21"/>
              </w:rPr>
            </w:pPr>
            <w:r w:rsidRPr="00C625F5">
              <w:rPr>
                <w:rFonts w:hint="eastAsia"/>
                <w:szCs w:val="21"/>
              </w:rPr>
              <w:t>四川内江</w:t>
            </w:r>
          </w:p>
        </w:tc>
        <w:tc>
          <w:tcPr>
            <w:tcW w:w="1309" w:type="dxa"/>
            <w:tcBorders>
              <w:top w:val="single" w:sz="4" w:space="0" w:color="auto"/>
              <w:left w:val="single" w:sz="4" w:space="0" w:color="auto"/>
              <w:bottom w:val="nil"/>
              <w:right w:val="nil"/>
            </w:tcBorders>
            <w:shd w:val="clear" w:color="auto" w:fill="FFFFFF"/>
            <w:vAlign w:val="center"/>
          </w:tcPr>
          <w:p w:rsidR="00C5209D" w:rsidRPr="00A64287" w:rsidRDefault="00C5209D" w:rsidP="002E2F9F">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民族</w:t>
            </w:r>
          </w:p>
        </w:tc>
        <w:tc>
          <w:tcPr>
            <w:tcW w:w="1673" w:type="dxa"/>
            <w:tcBorders>
              <w:top w:val="single" w:sz="4" w:space="0" w:color="auto"/>
              <w:left w:val="single" w:sz="4" w:space="0" w:color="auto"/>
              <w:bottom w:val="nil"/>
              <w:right w:val="single" w:sz="4" w:space="0" w:color="auto"/>
            </w:tcBorders>
            <w:shd w:val="clear" w:color="auto" w:fill="FFFFFF"/>
            <w:vAlign w:val="center"/>
          </w:tcPr>
          <w:p w:rsidR="00C5209D" w:rsidRPr="00A64287" w:rsidRDefault="00C5209D" w:rsidP="002E2F9F">
            <w:pPr>
              <w:jc w:val="center"/>
              <w:rPr>
                <w:szCs w:val="21"/>
              </w:rPr>
            </w:pPr>
            <w:r w:rsidRPr="00A64287">
              <w:rPr>
                <w:szCs w:val="21"/>
              </w:rPr>
              <w:t>汉</w:t>
            </w:r>
          </w:p>
        </w:tc>
      </w:tr>
      <w:tr w:rsidR="00C5209D" w:rsidRPr="00A64287" w:rsidTr="002E2F9F">
        <w:trPr>
          <w:trHeight w:val="567"/>
        </w:trPr>
        <w:tc>
          <w:tcPr>
            <w:tcW w:w="1068" w:type="dxa"/>
            <w:tcBorders>
              <w:top w:val="single" w:sz="4" w:space="0" w:color="auto"/>
              <w:left w:val="single" w:sz="4" w:space="0" w:color="auto"/>
              <w:bottom w:val="nil"/>
              <w:right w:val="nil"/>
            </w:tcBorders>
            <w:shd w:val="clear" w:color="auto" w:fill="FFFFFF"/>
            <w:vAlign w:val="center"/>
          </w:tcPr>
          <w:p w:rsidR="00C5209D" w:rsidRPr="00A64287" w:rsidRDefault="00C5209D" w:rsidP="002E2F9F">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身份证号</w:t>
            </w:r>
          </w:p>
        </w:tc>
        <w:tc>
          <w:tcPr>
            <w:tcW w:w="2047" w:type="dxa"/>
            <w:gridSpan w:val="4"/>
            <w:tcBorders>
              <w:top w:val="single" w:sz="4" w:space="0" w:color="auto"/>
              <w:left w:val="single" w:sz="4" w:space="0" w:color="auto"/>
              <w:bottom w:val="nil"/>
              <w:right w:val="nil"/>
            </w:tcBorders>
            <w:shd w:val="clear" w:color="auto" w:fill="FFFFFF"/>
            <w:vAlign w:val="center"/>
          </w:tcPr>
          <w:p w:rsidR="00C5209D" w:rsidRPr="00A64287" w:rsidRDefault="00C625F5" w:rsidP="002E2F9F">
            <w:pPr>
              <w:jc w:val="center"/>
              <w:rPr>
                <w:szCs w:val="21"/>
              </w:rPr>
            </w:pPr>
            <w:r w:rsidRPr="00C625F5">
              <w:rPr>
                <w:szCs w:val="21"/>
              </w:rPr>
              <w:t>511002198011076212</w:t>
            </w:r>
          </w:p>
        </w:tc>
        <w:tc>
          <w:tcPr>
            <w:tcW w:w="1134" w:type="dxa"/>
            <w:tcBorders>
              <w:top w:val="single" w:sz="4" w:space="0" w:color="auto"/>
              <w:left w:val="single" w:sz="4" w:space="0" w:color="auto"/>
              <w:bottom w:val="nil"/>
              <w:right w:val="nil"/>
            </w:tcBorders>
            <w:shd w:val="clear" w:color="auto" w:fill="FFFFFF"/>
            <w:vAlign w:val="center"/>
          </w:tcPr>
          <w:p w:rsidR="00C5209D" w:rsidRPr="00A64287" w:rsidRDefault="00C5209D" w:rsidP="002E2F9F">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归国人员</w:t>
            </w:r>
          </w:p>
        </w:tc>
        <w:tc>
          <w:tcPr>
            <w:tcW w:w="1465" w:type="dxa"/>
            <w:tcBorders>
              <w:top w:val="single" w:sz="4" w:space="0" w:color="auto"/>
              <w:left w:val="single" w:sz="4" w:space="0" w:color="auto"/>
              <w:bottom w:val="nil"/>
              <w:right w:val="nil"/>
            </w:tcBorders>
            <w:shd w:val="clear" w:color="auto" w:fill="FFFFFF"/>
            <w:vAlign w:val="center"/>
          </w:tcPr>
          <w:p w:rsidR="00C5209D" w:rsidRPr="00A64287" w:rsidRDefault="00C5209D" w:rsidP="002E2F9F">
            <w:pPr>
              <w:jc w:val="center"/>
              <w:rPr>
                <w:szCs w:val="21"/>
              </w:rPr>
            </w:pPr>
            <w:r w:rsidRPr="00A64287">
              <w:rPr>
                <w:szCs w:val="21"/>
              </w:rPr>
              <w:t>是</w:t>
            </w:r>
          </w:p>
        </w:tc>
        <w:tc>
          <w:tcPr>
            <w:tcW w:w="1309" w:type="dxa"/>
            <w:tcBorders>
              <w:top w:val="single" w:sz="4" w:space="0" w:color="auto"/>
              <w:left w:val="single" w:sz="4" w:space="0" w:color="auto"/>
              <w:bottom w:val="nil"/>
              <w:right w:val="nil"/>
            </w:tcBorders>
            <w:shd w:val="clear" w:color="auto" w:fill="FFFFFF"/>
            <w:vAlign w:val="center"/>
          </w:tcPr>
          <w:p w:rsidR="00C5209D" w:rsidRPr="00A64287" w:rsidRDefault="00C5209D" w:rsidP="002E2F9F">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归国时间</w:t>
            </w:r>
          </w:p>
        </w:tc>
        <w:tc>
          <w:tcPr>
            <w:tcW w:w="1673" w:type="dxa"/>
            <w:tcBorders>
              <w:top w:val="single" w:sz="4" w:space="0" w:color="auto"/>
              <w:left w:val="single" w:sz="4" w:space="0" w:color="auto"/>
              <w:bottom w:val="nil"/>
              <w:right w:val="single" w:sz="4" w:space="0" w:color="auto"/>
            </w:tcBorders>
            <w:shd w:val="clear" w:color="auto" w:fill="FFFFFF"/>
            <w:vAlign w:val="center"/>
          </w:tcPr>
          <w:p w:rsidR="00C5209D" w:rsidRPr="00A64287" w:rsidRDefault="00C5209D" w:rsidP="00C625F5">
            <w:pPr>
              <w:jc w:val="center"/>
              <w:rPr>
                <w:szCs w:val="21"/>
              </w:rPr>
            </w:pPr>
            <w:r w:rsidRPr="00A64287">
              <w:rPr>
                <w:szCs w:val="21"/>
              </w:rPr>
              <w:t>201</w:t>
            </w:r>
            <w:r w:rsidR="00C625F5">
              <w:rPr>
                <w:rFonts w:hint="eastAsia"/>
                <w:szCs w:val="21"/>
              </w:rPr>
              <w:t>0</w:t>
            </w:r>
            <w:r>
              <w:rPr>
                <w:rFonts w:hint="eastAsia"/>
                <w:szCs w:val="21"/>
              </w:rPr>
              <w:t>年</w:t>
            </w:r>
            <w:r w:rsidR="00C625F5">
              <w:rPr>
                <w:rFonts w:hint="eastAsia"/>
                <w:szCs w:val="21"/>
              </w:rPr>
              <w:t>3</w:t>
            </w:r>
            <w:r w:rsidR="00C625F5">
              <w:rPr>
                <w:rFonts w:hint="eastAsia"/>
                <w:szCs w:val="21"/>
              </w:rPr>
              <w:t>月</w:t>
            </w:r>
          </w:p>
        </w:tc>
      </w:tr>
      <w:tr w:rsidR="00C5209D" w:rsidRPr="00A64287" w:rsidTr="002E2F9F">
        <w:trPr>
          <w:trHeight w:val="567"/>
        </w:trPr>
        <w:tc>
          <w:tcPr>
            <w:tcW w:w="1068" w:type="dxa"/>
            <w:tcBorders>
              <w:top w:val="single" w:sz="4" w:space="0" w:color="auto"/>
              <w:left w:val="single" w:sz="4" w:space="0" w:color="auto"/>
              <w:bottom w:val="nil"/>
              <w:right w:val="nil"/>
            </w:tcBorders>
            <w:shd w:val="clear" w:color="auto" w:fill="FFFFFF"/>
            <w:vAlign w:val="center"/>
          </w:tcPr>
          <w:p w:rsidR="00C5209D" w:rsidRPr="00A64287" w:rsidRDefault="00C5209D" w:rsidP="002E2F9F">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技术职称</w:t>
            </w:r>
          </w:p>
        </w:tc>
        <w:tc>
          <w:tcPr>
            <w:tcW w:w="2047" w:type="dxa"/>
            <w:gridSpan w:val="4"/>
            <w:tcBorders>
              <w:top w:val="single" w:sz="4" w:space="0" w:color="auto"/>
              <w:left w:val="single" w:sz="4" w:space="0" w:color="auto"/>
              <w:bottom w:val="nil"/>
              <w:right w:val="nil"/>
            </w:tcBorders>
            <w:shd w:val="clear" w:color="auto" w:fill="FFFFFF"/>
            <w:vAlign w:val="center"/>
          </w:tcPr>
          <w:p w:rsidR="00C5209D" w:rsidRPr="00A64287" w:rsidRDefault="00C5209D" w:rsidP="00C625F5">
            <w:pPr>
              <w:jc w:val="center"/>
              <w:rPr>
                <w:szCs w:val="21"/>
              </w:rPr>
            </w:pPr>
            <w:r>
              <w:rPr>
                <w:rFonts w:hint="eastAsia"/>
                <w:szCs w:val="21"/>
              </w:rPr>
              <w:t>副</w:t>
            </w:r>
            <w:r w:rsidR="00C625F5">
              <w:rPr>
                <w:rFonts w:hint="eastAsia"/>
                <w:szCs w:val="21"/>
              </w:rPr>
              <w:t>研究员</w:t>
            </w:r>
          </w:p>
        </w:tc>
        <w:tc>
          <w:tcPr>
            <w:tcW w:w="1134" w:type="dxa"/>
            <w:tcBorders>
              <w:top w:val="single" w:sz="4" w:space="0" w:color="auto"/>
              <w:left w:val="single" w:sz="4" w:space="0" w:color="auto"/>
              <w:bottom w:val="nil"/>
              <w:right w:val="nil"/>
            </w:tcBorders>
            <w:shd w:val="clear" w:color="auto" w:fill="FFFFFF"/>
            <w:vAlign w:val="center"/>
          </w:tcPr>
          <w:p w:rsidR="00C5209D" w:rsidRPr="00A64287" w:rsidRDefault="00C5209D" w:rsidP="002E2F9F">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最高学历</w:t>
            </w:r>
          </w:p>
        </w:tc>
        <w:tc>
          <w:tcPr>
            <w:tcW w:w="1465" w:type="dxa"/>
            <w:tcBorders>
              <w:top w:val="single" w:sz="4" w:space="0" w:color="auto"/>
              <w:left w:val="single" w:sz="4" w:space="0" w:color="auto"/>
              <w:bottom w:val="nil"/>
              <w:right w:val="nil"/>
            </w:tcBorders>
            <w:shd w:val="clear" w:color="auto" w:fill="FFFFFF"/>
            <w:vAlign w:val="center"/>
          </w:tcPr>
          <w:p w:rsidR="00C5209D" w:rsidRPr="00A64287" w:rsidRDefault="00C5209D" w:rsidP="002E2F9F">
            <w:pPr>
              <w:jc w:val="center"/>
              <w:rPr>
                <w:szCs w:val="21"/>
              </w:rPr>
            </w:pPr>
            <w:r w:rsidRPr="00A64287">
              <w:rPr>
                <w:szCs w:val="21"/>
              </w:rPr>
              <w:t>研究生</w:t>
            </w:r>
          </w:p>
        </w:tc>
        <w:tc>
          <w:tcPr>
            <w:tcW w:w="1309" w:type="dxa"/>
            <w:tcBorders>
              <w:top w:val="single" w:sz="4" w:space="0" w:color="auto"/>
              <w:left w:val="single" w:sz="4" w:space="0" w:color="auto"/>
              <w:bottom w:val="nil"/>
              <w:right w:val="nil"/>
            </w:tcBorders>
            <w:shd w:val="clear" w:color="auto" w:fill="FFFFFF"/>
            <w:vAlign w:val="center"/>
          </w:tcPr>
          <w:p w:rsidR="00C5209D" w:rsidRPr="00A64287" w:rsidRDefault="00C5209D" w:rsidP="002E2F9F">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最高学位</w:t>
            </w:r>
          </w:p>
        </w:tc>
        <w:tc>
          <w:tcPr>
            <w:tcW w:w="1673" w:type="dxa"/>
            <w:tcBorders>
              <w:top w:val="single" w:sz="4" w:space="0" w:color="auto"/>
              <w:left w:val="single" w:sz="4" w:space="0" w:color="auto"/>
              <w:bottom w:val="nil"/>
              <w:right w:val="single" w:sz="4" w:space="0" w:color="auto"/>
            </w:tcBorders>
            <w:shd w:val="clear" w:color="auto" w:fill="FFFFFF"/>
            <w:vAlign w:val="center"/>
          </w:tcPr>
          <w:p w:rsidR="00C5209D" w:rsidRPr="00A64287" w:rsidRDefault="00C5209D" w:rsidP="002E2F9F">
            <w:pPr>
              <w:jc w:val="center"/>
              <w:rPr>
                <w:szCs w:val="21"/>
              </w:rPr>
            </w:pPr>
            <w:r w:rsidRPr="00A64287">
              <w:rPr>
                <w:szCs w:val="21"/>
              </w:rPr>
              <w:t>博士</w:t>
            </w:r>
          </w:p>
        </w:tc>
      </w:tr>
      <w:tr w:rsidR="00C5209D" w:rsidRPr="00A64287" w:rsidTr="002E2F9F">
        <w:trPr>
          <w:trHeight w:val="567"/>
        </w:trPr>
        <w:tc>
          <w:tcPr>
            <w:tcW w:w="1068" w:type="dxa"/>
            <w:tcBorders>
              <w:top w:val="single" w:sz="4" w:space="0" w:color="auto"/>
              <w:left w:val="single" w:sz="4" w:space="0" w:color="auto"/>
              <w:bottom w:val="nil"/>
              <w:right w:val="nil"/>
            </w:tcBorders>
            <w:shd w:val="clear" w:color="auto" w:fill="FFFFFF"/>
            <w:vAlign w:val="center"/>
          </w:tcPr>
          <w:p w:rsidR="00C5209D" w:rsidRPr="00A64287" w:rsidRDefault="00C5209D" w:rsidP="002E2F9F">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毕业学校</w:t>
            </w:r>
          </w:p>
        </w:tc>
        <w:tc>
          <w:tcPr>
            <w:tcW w:w="2047" w:type="dxa"/>
            <w:gridSpan w:val="4"/>
            <w:tcBorders>
              <w:top w:val="single" w:sz="4" w:space="0" w:color="auto"/>
              <w:left w:val="single" w:sz="4" w:space="0" w:color="auto"/>
              <w:bottom w:val="nil"/>
              <w:right w:val="nil"/>
            </w:tcBorders>
            <w:shd w:val="clear" w:color="auto" w:fill="FFFFFF"/>
            <w:vAlign w:val="center"/>
          </w:tcPr>
          <w:p w:rsidR="00C5209D" w:rsidRDefault="0085234C" w:rsidP="00CA2FE2">
            <w:pPr>
              <w:jc w:val="center"/>
              <w:rPr>
                <w:szCs w:val="21"/>
              </w:rPr>
            </w:pPr>
            <w:r w:rsidRPr="0085234C">
              <w:rPr>
                <w:rFonts w:hint="eastAsia"/>
                <w:szCs w:val="21"/>
              </w:rPr>
              <w:t>中</w:t>
            </w:r>
            <w:r>
              <w:rPr>
                <w:rFonts w:hint="eastAsia"/>
                <w:szCs w:val="21"/>
              </w:rPr>
              <w:t>国</w:t>
            </w:r>
            <w:r w:rsidRPr="0085234C">
              <w:rPr>
                <w:rFonts w:hint="eastAsia"/>
                <w:szCs w:val="21"/>
              </w:rPr>
              <w:t>科</w:t>
            </w:r>
            <w:r>
              <w:rPr>
                <w:rFonts w:hint="eastAsia"/>
                <w:szCs w:val="21"/>
              </w:rPr>
              <w:t>学</w:t>
            </w:r>
            <w:r w:rsidRPr="0085234C">
              <w:rPr>
                <w:rFonts w:hint="eastAsia"/>
                <w:szCs w:val="21"/>
              </w:rPr>
              <w:t>院</w:t>
            </w:r>
          </w:p>
          <w:p w:rsidR="00CA2FE2" w:rsidRPr="00A64287" w:rsidRDefault="00CA2FE2" w:rsidP="00CA2FE2">
            <w:pPr>
              <w:jc w:val="center"/>
              <w:rPr>
                <w:szCs w:val="21"/>
              </w:rPr>
            </w:pPr>
            <w:r>
              <w:rPr>
                <w:rFonts w:hint="eastAsia"/>
                <w:szCs w:val="21"/>
              </w:rPr>
              <w:t>成都生物研究所</w:t>
            </w:r>
            <w:bookmarkStart w:id="1" w:name="_GoBack"/>
            <w:bookmarkEnd w:id="1"/>
          </w:p>
        </w:tc>
        <w:tc>
          <w:tcPr>
            <w:tcW w:w="1134" w:type="dxa"/>
            <w:tcBorders>
              <w:top w:val="single" w:sz="4" w:space="0" w:color="auto"/>
              <w:left w:val="single" w:sz="4" w:space="0" w:color="auto"/>
              <w:bottom w:val="nil"/>
              <w:right w:val="nil"/>
            </w:tcBorders>
            <w:shd w:val="clear" w:color="auto" w:fill="FFFFFF"/>
            <w:vAlign w:val="center"/>
          </w:tcPr>
          <w:p w:rsidR="00C5209D" w:rsidRPr="00A64287" w:rsidRDefault="00C5209D" w:rsidP="002E2F9F">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毕业时间</w:t>
            </w:r>
          </w:p>
        </w:tc>
        <w:tc>
          <w:tcPr>
            <w:tcW w:w="1465" w:type="dxa"/>
            <w:tcBorders>
              <w:top w:val="single" w:sz="4" w:space="0" w:color="auto"/>
              <w:left w:val="single" w:sz="4" w:space="0" w:color="auto"/>
              <w:bottom w:val="nil"/>
              <w:right w:val="nil"/>
            </w:tcBorders>
            <w:shd w:val="clear" w:color="auto" w:fill="FFFFFF"/>
            <w:vAlign w:val="center"/>
          </w:tcPr>
          <w:p w:rsidR="00C5209D" w:rsidRPr="00A64287" w:rsidRDefault="00C5209D" w:rsidP="0085234C">
            <w:pPr>
              <w:jc w:val="center"/>
              <w:rPr>
                <w:szCs w:val="21"/>
              </w:rPr>
            </w:pPr>
            <w:r w:rsidRPr="00A64287">
              <w:rPr>
                <w:szCs w:val="21"/>
              </w:rPr>
              <w:t>20</w:t>
            </w:r>
            <w:r w:rsidR="0085234C">
              <w:rPr>
                <w:rFonts w:hint="eastAsia"/>
                <w:szCs w:val="21"/>
              </w:rPr>
              <w:t>10</w:t>
            </w:r>
            <w:r>
              <w:rPr>
                <w:rFonts w:hint="eastAsia"/>
                <w:szCs w:val="21"/>
              </w:rPr>
              <w:t>年</w:t>
            </w:r>
            <w:r w:rsidR="0085234C">
              <w:rPr>
                <w:rFonts w:hint="eastAsia"/>
                <w:szCs w:val="21"/>
              </w:rPr>
              <w:t>5</w:t>
            </w:r>
            <w:r w:rsidR="0085234C">
              <w:rPr>
                <w:rFonts w:hint="eastAsia"/>
                <w:szCs w:val="21"/>
              </w:rPr>
              <w:t>月</w:t>
            </w:r>
          </w:p>
        </w:tc>
        <w:tc>
          <w:tcPr>
            <w:tcW w:w="1309" w:type="dxa"/>
            <w:tcBorders>
              <w:top w:val="single" w:sz="4" w:space="0" w:color="auto"/>
              <w:left w:val="single" w:sz="4" w:space="0" w:color="auto"/>
              <w:bottom w:val="nil"/>
              <w:right w:val="nil"/>
            </w:tcBorders>
            <w:shd w:val="clear" w:color="auto" w:fill="FFFFFF"/>
            <w:vAlign w:val="center"/>
          </w:tcPr>
          <w:p w:rsidR="00C5209D" w:rsidRPr="00A64287" w:rsidRDefault="00C5209D" w:rsidP="002E2F9F">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所学专业</w:t>
            </w:r>
          </w:p>
        </w:tc>
        <w:tc>
          <w:tcPr>
            <w:tcW w:w="1673" w:type="dxa"/>
            <w:tcBorders>
              <w:top w:val="single" w:sz="4" w:space="0" w:color="auto"/>
              <w:left w:val="single" w:sz="4" w:space="0" w:color="auto"/>
              <w:bottom w:val="nil"/>
              <w:right w:val="single" w:sz="4" w:space="0" w:color="auto"/>
            </w:tcBorders>
            <w:shd w:val="clear" w:color="auto" w:fill="FFFFFF"/>
            <w:vAlign w:val="center"/>
          </w:tcPr>
          <w:p w:rsidR="00C5209D" w:rsidRPr="00A64287" w:rsidRDefault="0085234C" w:rsidP="002E2F9F">
            <w:pPr>
              <w:jc w:val="center"/>
              <w:rPr>
                <w:szCs w:val="21"/>
              </w:rPr>
            </w:pPr>
            <w:r w:rsidRPr="0085234C">
              <w:rPr>
                <w:rFonts w:hint="eastAsia"/>
                <w:szCs w:val="21"/>
              </w:rPr>
              <w:t>药物化学</w:t>
            </w:r>
          </w:p>
        </w:tc>
      </w:tr>
      <w:tr w:rsidR="00C5209D" w:rsidRPr="00A64287" w:rsidTr="002E2F9F">
        <w:trPr>
          <w:trHeight w:val="567"/>
        </w:trPr>
        <w:tc>
          <w:tcPr>
            <w:tcW w:w="1068" w:type="dxa"/>
            <w:tcBorders>
              <w:top w:val="single" w:sz="4" w:space="0" w:color="auto"/>
              <w:left w:val="single" w:sz="4" w:space="0" w:color="auto"/>
              <w:bottom w:val="nil"/>
              <w:right w:val="nil"/>
            </w:tcBorders>
            <w:shd w:val="clear" w:color="auto" w:fill="FFFFFF"/>
            <w:vAlign w:val="center"/>
          </w:tcPr>
          <w:p w:rsidR="00C5209D" w:rsidRPr="00A64287" w:rsidRDefault="00C5209D" w:rsidP="002E2F9F">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电子邮箱</w:t>
            </w:r>
          </w:p>
        </w:tc>
        <w:tc>
          <w:tcPr>
            <w:tcW w:w="2047" w:type="dxa"/>
            <w:gridSpan w:val="4"/>
            <w:tcBorders>
              <w:top w:val="single" w:sz="4" w:space="0" w:color="auto"/>
              <w:left w:val="single" w:sz="4" w:space="0" w:color="auto"/>
              <w:bottom w:val="nil"/>
              <w:right w:val="nil"/>
            </w:tcBorders>
            <w:shd w:val="clear" w:color="auto" w:fill="FFFFFF"/>
            <w:vAlign w:val="center"/>
          </w:tcPr>
          <w:p w:rsidR="00C5209D" w:rsidRPr="00A64287" w:rsidRDefault="0085234C" w:rsidP="002E2F9F">
            <w:pPr>
              <w:jc w:val="center"/>
              <w:rPr>
                <w:szCs w:val="21"/>
              </w:rPr>
            </w:pPr>
            <w:r>
              <w:rPr>
                <w:rFonts w:hint="eastAsia"/>
                <w:szCs w:val="21"/>
              </w:rPr>
              <w:t>w</w:t>
            </w:r>
            <w:r w:rsidRPr="0085234C">
              <w:rPr>
                <w:szCs w:val="21"/>
              </w:rPr>
              <w:t>angchao@cib.ac.cn</w:t>
            </w:r>
          </w:p>
        </w:tc>
        <w:tc>
          <w:tcPr>
            <w:tcW w:w="1134" w:type="dxa"/>
            <w:tcBorders>
              <w:top w:val="single" w:sz="4" w:space="0" w:color="auto"/>
              <w:left w:val="single" w:sz="4" w:space="0" w:color="auto"/>
              <w:bottom w:val="nil"/>
              <w:right w:val="nil"/>
            </w:tcBorders>
            <w:shd w:val="clear" w:color="auto" w:fill="FFFFFF"/>
            <w:vAlign w:val="center"/>
          </w:tcPr>
          <w:p w:rsidR="00C5209D" w:rsidRPr="00A64287" w:rsidRDefault="00C5209D" w:rsidP="002E2F9F">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办公电话</w:t>
            </w:r>
          </w:p>
        </w:tc>
        <w:tc>
          <w:tcPr>
            <w:tcW w:w="1465" w:type="dxa"/>
            <w:tcBorders>
              <w:top w:val="single" w:sz="4" w:space="0" w:color="auto"/>
              <w:left w:val="single" w:sz="4" w:space="0" w:color="auto"/>
              <w:bottom w:val="nil"/>
              <w:right w:val="nil"/>
            </w:tcBorders>
            <w:shd w:val="clear" w:color="auto" w:fill="FFFFFF"/>
            <w:vAlign w:val="center"/>
          </w:tcPr>
          <w:p w:rsidR="00C5209D" w:rsidRPr="00A64287" w:rsidRDefault="00C5209D" w:rsidP="0085234C">
            <w:pPr>
              <w:jc w:val="center"/>
              <w:rPr>
                <w:szCs w:val="21"/>
              </w:rPr>
            </w:pPr>
            <w:r w:rsidRPr="00C5209D">
              <w:rPr>
                <w:szCs w:val="21"/>
              </w:rPr>
              <w:t>02</w:t>
            </w:r>
            <w:r w:rsidR="0085234C">
              <w:rPr>
                <w:rFonts w:hint="eastAsia"/>
                <w:szCs w:val="21"/>
              </w:rPr>
              <w:t>8</w:t>
            </w:r>
            <w:r w:rsidRPr="00C5209D">
              <w:rPr>
                <w:szCs w:val="21"/>
              </w:rPr>
              <w:t>-</w:t>
            </w:r>
            <w:r w:rsidR="0085234C" w:rsidRPr="0085234C">
              <w:rPr>
                <w:szCs w:val="21"/>
              </w:rPr>
              <w:t>82890807</w:t>
            </w:r>
          </w:p>
        </w:tc>
        <w:tc>
          <w:tcPr>
            <w:tcW w:w="1309" w:type="dxa"/>
            <w:tcBorders>
              <w:top w:val="single" w:sz="4" w:space="0" w:color="auto"/>
              <w:left w:val="single" w:sz="4" w:space="0" w:color="auto"/>
              <w:bottom w:val="nil"/>
              <w:right w:val="nil"/>
            </w:tcBorders>
            <w:shd w:val="clear" w:color="auto" w:fill="FFFFFF"/>
            <w:vAlign w:val="center"/>
          </w:tcPr>
          <w:p w:rsidR="00C5209D" w:rsidRPr="00A64287" w:rsidRDefault="00C5209D" w:rsidP="002E2F9F">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移动电话</w:t>
            </w:r>
          </w:p>
        </w:tc>
        <w:tc>
          <w:tcPr>
            <w:tcW w:w="1673" w:type="dxa"/>
            <w:tcBorders>
              <w:top w:val="single" w:sz="4" w:space="0" w:color="auto"/>
              <w:left w:val="single" w:sz="4" w:space="0" w:color="auto"/>
              <w:bottom w:val="nil"/>
              <w:right w:val="single" w:sz="4" w:space="0" w:color="auto"/>
            </w:tcBorders>
            <w:shd w:val="clear" w:color="auto" w:fill="FFFFFF"/>
            <w:vAlign w:val="center"/>
          </w:tcPr>
          <w:p w:rsidR="00C5209D" w:rsidRPr="00A64287" w:rsidRDefault="0085234C" w:rsidP="002E2F9F">
            <w:pPr>
              <w:jc w:val="center"/>
              <w:rPr>
                <w:szCs w:val="21"/>
              </w:rPr>
            </w:pPr>
            <w:r w:rsidRPr="0085234C">
              <w:rPr>
                <w:szCs w:val="21"/>
              </w:rPr>
              <w:t>13518198844</w:t>
            </w:r>
          </w:p>
        </w:tc>
      </w:tr>
      <w:tr w:rsidR="0085234C" w:rsidRPr="00A64287" w:rsidTr="002E2F9F">
        <w:trPr>
          <w:trHeight w:val="567"/>
        </w:trPr>
        <w:tc>
          <w:tcPr>
            <w:tcW w:w="1068" w:type="dxa"/>
            <w:tcBorders>
              <w:top w:val="single" w:sz="4" w:space="0" w:color="auto"/>
              <w:left w:val="single" w:sz="4" w:space="0" w:color="auto"/>
              <w:bottom w:val="nil"/>
              <w:right w:val="nil"/>
            </w:tcBorders>
            <w:shd w:val="clear" w:color="auto" w:fill="FFFFFF"/>
            <w:vAlign w:val="center"/>
          </w:tcPr>
          <w:p w:rsidR="0085234C" w:rsidRPr="00A64287" w:rsidRDefault="0085234C" w:rsidP="002E2F9F">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通讯地址</w:t>
            </w:r>
          </w:p>
        </w:tc>
        <w:tc>
          <w:tcPr>
            <w:tcW w:w="4646" w:type="dxa"/>
            <w:gridSpan w:val="6"/>
            <w:tcBorders>
              <w:top w:val="single" w:sz="4" w:space="0" w:color="auto"/>
              <w:left w:val="single" w:sz="4" w:space="0" w:color="auto"/>
              <w:bottom w:val="nil"/>
              <w:right w:val="nil"/>
            </w:tcBorders>
            <w:shd w:val="clear" w:color="auto" w:fill="FFFFFF"/>
            <w:vAlign w:val="center"/>
          </w:tcPr>
          <w:p w:rsidR="0085234C" w:rsidRPr="00A64287" w:rsidRDefault="0085234C" w:rsidP="002E2F9F">
            <w:pPr>
              <w:jc w:val="center"/>
              <w:rPr>
                <w:szCs w:val="21"/>
              </w:rPr>
            </w:pPr>
            <w:r w:rsidRPr="003239D7">
              <w:rPr>
                <w:rFonts w:hint="eastAsia"/>
                <w:szCs w:val="21"/>
              </w:rPr>
              <w:t>成都市科园南路</w:t>
            </w:r>
            <w:r w:rsidRPr="003239D7">
              <w:rPr>
                <w:rFonts w:hint="eastAsia"/>
                <w:szCs w:val="21"/>
              </w:rPr>
              <w:t>93</w:t>
            </w:r>
            <w:r w:rsidRPr="003239D7">
              <w:rPr>
                <w:rFonts w:hint="eastAsia"/>
                <w:szCs w:val="21"/>
              </w:rPr>
              <w:t>号</w:t>
            </w:r>
          </w:p>
        </w:tc>
        <w:tc>
          <w:tcPr>
            <w:tcW w:w="1309" w:type="dxa"/>
            <w:tcBorders>
              <w:top w:val="single" w:sz="4" w:space="0" w:color="auto"/>
              <w:left w:val="single" w:sz="4" w:space="0" w:color="auto"/>
              <w:bottom w:val="nil"/>
              <w:right w:val="nil"/>
            </w:tcBorders>
            <w:shd w:val="clear" w:color="auto" w:fill="FFFFFF"/>
            <w:vAlign w:val="center"/>
          </w:tcPr>
          <w:p w:rsidR="0085234C" w:rsidRPr="00A64287" w:rsidRDefault="0085234C" w:rsidP="002E2F9F">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邮政编码</w:t>
            </w:r>
          </w:p>
        </w:tc>
        <w:tc>
          <w:tcPr>
            <w:tcW w:w="1673" w:type="dxa"/>
            <w:tcBorders>
              <w:top w:val="single" w:sz="4" w:space="0" w:color="auto"/>
              <w:left w:val="single" w:sz="4" w:space="0" w:color="auto"/>
              <w:bottom w:val="nil"/>
              <w:right w:val="single" w:sz="4" w:space="0" w:color="auto"/>
            </w:tcBorders>
            <w:shd w:val="clear" w:color="auto" w:fill="FFFFFF"/>
            <w:vAlign w:val="center"/>
          </w:tcPr>
          <w:p w:rsidR="0085234C" w:rsidRPr="00A64287" w:rsidRDefault="0085234C" w:rsidP="002E2F9F">
            <w:pPr>
              <w:jc w:val="center"/>
              <w:rPr>
                <w:szCs w:val="21"/>
              </w:rPr>
            </w:pPr>
            <w:r w:rsidRPr="00A64287">
              <w:rPr>
                <w:szCs w:val="21"/>
              </w:rPr>
              <w:t>610041</w:t>
            </w:r>
          </w:p>
        </w:tc>
      </w:tr>
      <w:tr w:rsidR="0085234C" w:rsidRPr="00A64287" w:rsidTr="002E2F9F">
        <w:trPr>
          <w:trHeight w:val="567"/>
        </w:trPr>
        <w:tc>
          <w:tcPr>
            <w:tcW w:w="1068" w:type="dxa"/>
            <w:tcBorders>
              <w:top w:val="single" w:sz="4" w:space="0" w:color="auto"/>
              <w:left w:val="single" w:sz="4" w:space="0" w:color="auto"/>
              <w:bottom w:val="nil"/>
              <w:right w:val="nil"/>
            </w:tcBorders>
            <w:shd w:val="clear" w:color="auto" w:fill="FFFFFF"/>
            <w:vAlign w:val="center"/>
          </w:tcPr>
          <w:p w:rsidR="0085234C" w:rsidRPr="00A64287" w:rsidRDefault="0085234C" w:rsidP="002E2F9F">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工作单位</w:t>
            </w:r>
          </w:p>
        </w:tc>
        <w:tc>
          <w:tcPr>
            <w:tcW w:w="4646" w:type="dxa"/>
            <w:gridSpan w:val="6"/>
            <w:tcBorders>
              <w:top w:val="single" w:sz="4" w:space="0" w:color="auto"/>
              <w:left w:val="single" w:sz="4" w:space="0" w:color="auto"/>
              <w:bottom w:val="nil"/>
              <w:right w:val="nil"/>
            </w:tcBorders>
            <w:shd w:val="clear" w:color="auto" w:fill="FFFFFF"/>
            <w:vAlign w:val="center"/>
          </w:tcPr>
          <w:p w:rsidR="0085234C" w:rsidRPr="00A64287" w:rsidRDefault="0085234C" w:rsidP="002E2F9F">
            <w:pPr>
              <w:jc w:val="center"/>
              <w:rPr>
                <w:szCs w:val="21"/>
              </w:rPr>
            </w:pPr>
            <w:r w:rsidRPr="00A64287">
              <w:rPr>
                <w:szCs w:val="21"/>
              </w:rPr>
              <w:t>中国科学院成都生物研究所</w:t>
            </w:r>
          </w:p>
        </w:tc>
        <w:tc>
          <w:tcPr>
            <w:tcW w:w="1309" w:type="dxa"/>
            <w:tcBorders>
              <w:top w:val="single" w:sz="4" w:space="0" w:color="auto"/>
              <w:left w:val="single" w:sz="4" w:space="0" w:color="auto"/>
              <w:bottom w:val="nil"/>
              <w:right w:val="nil"/>
            </w:tcBorders>
            <w:shd w:val="clear" w:color="auto" w:fill="FFFFFF"/>
            <w:vAlign w:val="center"/>
          </w:tcPr>
          <w:p w:rsidR="0085234C" w:rsidRPr="00A64287" w:rsidRDefault="0085234C" w:rsidP="002E2F9F">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行政职务</w:t>
            </w:r>
          </w:p>
        </w:tc>
        <w:tc>
          <w:tcPr>
            <w:tcW w:w="1673" w:type="dxa"/>
            <w:tcBorders>
              <w:top w:val="single" w:sz="4" w:space="0" w:color="auto"/>
              <w:left w:val="single" w:sz="4" w:space="0" w:color="auto"/>
              <w:bottom w:val="nil"/>
              <w:right w:val="single" w:sz="4" w:space="0" w:color="auto"/>
            </w:tcBorders>
            <w:shd w:val="clear" w:color="auto" w:fill="FFFFFF"/>
            <w:vAlign w:val="center"/>
          </w:tcPr>
          <w:p w:rsidR="0085234C" w:rsidRPr="00A64287" w:rsidRDefault="0085234C" w:rsidP="002E2F9F">
            <w:pPr>
              <w:jc w:val="center"/>
              <w:rPr>
                <w:szCs w:val="21"/>
              </w:rPr>
            </w:pPr>
            <w:r>
              <w:rPr>
                <w:rFonts w:hint="eastAsia"/>
                <w:szCs w:val="21"/>
              </w:rPr>
              <w:t>/</w:t>
            </w:r>
          </w:p>
        </w:tc>
      </w:tr>
      <w:tr w:rsidR="0085234C" w:rsidRPr="00A64287" w:rsidTr="002E2F9F">
        <w:trPr>
          <w:trHeight w:val="567"/>
        </w:trPr>
        <w:tc>
          <w:tcPr>
            <w:tcW w:w="1068" w:type="dxa"/>
            <w:tcBorders>
              <w:top w:val="single" w:sz="4" w:space="0" w:color="auto"/>
              <w:left w:val="single" w:sz="4" w:space="0" w:color="auto"/>
              <w:bottom w:val="nil"/>
              <w:right w:val="nil"/>
            </w:tcBorders>
            <w:shd w:val="clear" w:color="auto" w:fill="FFFFFF"/>
            <w:vAlign w:val="center"/>
          </w:tcPr>
          <w:p w:rsidR="0085234C" w:rsidRPr="00A64287" w:rsidRDefault="0085234C" w:rsidP="002E2F9F">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二级单位</w:t>
            </w:r>
          </w:p>
        </w:tc>
        <w:tc>
          <w:tcPr>
            <w:tcW w:w="4646" w:type="dxa"/>
            <w:gridSpan w:val="6"/>
            <w:tcBorders>
              <w:top w:val="single" w:sz="4" w:space="0" w:color="auto"/>
              <w:left w:val="single" w:sz="4" w:space="0" w:color="auto"/>
              <w:bottom w:val="nil"/>
              <w:right w:val="nil"/>
            </w:tcBorders>
            <w:shd w:val="clear" w:color="auto" w:fill="FFFFFF"/>
            <w:vAlign w:val="center"/>
          </w:tcPr>
          <w:p w:rsidR="0085234C" w:rsidRPr="00A64287" w:rsidRDefault="0085234C" w:rsidP="002E2F9F">
            <w:pPr>
              <w:jc w:val="center"/>
              <w:rPr>
                <w:szCs w:val="21"/>
              </w:rPr>
            </w:pPr>
            <w:r w:rsidRPr="003239D7">
              <w:rPr>
                <w:rFonts w:hint="eastAsia"/>
                <w:szCs w:val="21"/>
              </w:rPr>
              <w:t>天然药物与临床转化重点实验室</w:t>
            </w:r>
          </w:p>
        </w:tc>
        <w:tc>
          <w:tcPr>
            <w:tcW w:w="1309" w:type="dxa"/>
            <w:tcBorders>
              <w:top w:val="single" w:sz="4" w:space="0" w:color="auto"/>
              <w:left w:val="single" w:sz="4" w:space="0" w:color="auto"/>
              <w:bottom w:val="nil"/>
              <w:right w:val="nil"/>
            </w:tcBorders>
            <w:shd w:val="clear" w:color="auto" w:fill="FFFFFF"/>
            <w:vAlign w:val="center"/>
          </w:tcPr>
          <w:p w:rsidR="0085234C" w:rsidRPr="00A64287" w:rsidRDefault="0085234C" w:rsidP="002E2F9F">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党派</w:t>
            </w:r>
          </w:p>
        </w:tc>
        <w:tc>
          <w:tcPr>
            <w:tcW w:w="1673" w:type="dxa"/>
            <w:tcBorders>
              <w:top w:val="single" w:sz="4" w:space="0" w:color="auto"/>
              <w:left w:val="single" w:sz="4" w:space="0" w:color="auto"/>
              <w:bottom w:val="nil"/>
              <w:right w:val="single" w:sz="4" w:space="0" w:color="auto"/>
            </w:tcBorders>
            <w:shd w:val="clear" w:color="auto" w:fill="FFFFFF"/>
            <w:vAlign w:val="center"/>
          </w:tcPr>
          <w:p w:rsidR="0085234C" w:rsidRPr="00A64287" w:rsidRDefault="0085234C" w:rsidP="002E2F9F">
            <w:pPr>
              <w:jc w:val="center"/>
              <w:rPr>
                <w:szCs w:val="21"/>
              </w:rPr>
            </w:pPr>
            <w:r>
              <w:rPr>
                <w:rFonts w:hint="eastAsia"/>
                <w:szCs w:val="21"/>
              </w:rPr>
              <w:t>九三学社</w:t>
            </w:r>
          </w:p>
        </w:tc>
      </w:tr>
      <w:tr w:rsidR="0085234C" w:rsidRPr="00A64287" w:rsidTr="002E2F9F">
        <w:trPr>
          <w:trHeight w:val="567"/>
        </w:trPr>
        <w:tc>
          <w:tcPr>
            <w:tcW w:w="1068" w:type="dxa"/>
            <w:vMerge w:val="restart"/>
            <w:tcBorders>
              <w:top w:val="single" w:sz="4" w:space="0" w:color="auto"/>
              <w:left w:val="single" w:sz="4" w:space="0" w:color="auto"/>
              <w:bottom w:val="nil"/>
              <w:right w:val="nil"/>
            </w:tcBorders>
            <w:shd w:val="clear" w:color="auto" w:fill="FFFFFF"/>
            <w:vAlign w:val="center"/>
          </w:tcPr>
          <w:p w:rsidR="0085234C" w:rsidRPr="00A64287" w:rsidRDefault="0085234C" w:rsidP="002E2F9F">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完成单位</w:t>
            </w:r>
          </w:p>
        </w:tc>
        <w:tc>
          <w:tcPr>
            <w:tcW w:w="4646" w:type="dxa"/>
            <w:gridSpan w:val="6"/>
            <w:vMerge w:val="restart"/>
            <w:tcBorders>
              <w:top w:val="single" w:sz="4" w:space="0" w:color="auto"/>
              <w:left w:val="single" w:sz="4" w:space="0" w:color="auto"/>
              <w:bottom w:val="nil"/>
              <w:right w:val="nil"/>
            </w:tcBorders>
            <w:shd w:val="clear" w:color="auto" w:fill="FFFFFF"/>
            <w:vAlign w:val="center"/>
          </w:tcPr>
          <w:p w:rsidR="0085234C" w:rsidRPr="00A64287" w:rsidRDefault="0085234C" w:rsidP="002E2F9F">
            <w:pPr>
              <w:jc w:val="center"/>
              <w:rPr>
                <w:szCs w:val="21"/>
              </w:rPr>
            </w:pPr>
            <w:r w:rsidRPr="00A64287">
              <w:rPr>
                <w:szCs w:val="21"/>
              </w:rPr>
              <w:t>中国科学院成都生物研究所</w:t>
            </w:r>
          </w:p>
        </w:tc>
        <w:tc>
          <w:tcPr>
            <w:tcW w:w="1309" w:type="dxa"/>
            <w:tcBorders>
              <w:top w:val="single" w:sz="4" w:space="0" w:color="auto"/>
              <w:left w:val="single" w:sz="4" w:space="0" w:color="auto"/>
              <w:bottom w:val="nil"/>
              <w:right w:val="nil"/>
            </w:tcBorders>
            <w:shd w:val="clear" w:color="auto" w:fill="FFFFFF"/>
            <w:vAlign w:val="center"/>
          </w:tcPr>
          <w:p w:rsidR="0085234C" w:rsidRPr="00A64287" w:rsidRDefault="0085234C" w:rsidP="002E2F9F">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所在地</w:t>
            </w:r>
          </w:p>
        </w:tc>
        <w:tc>
          <w:tcPr>
            <w:tcW w:w="1673" w:type="dxa"/>
            <w:tcBorders>
              <w:top w:val="single" w:sz="4" w:space="0" w:color="auto"/>
              <w:left w:val="single" w:sz="4" w:space="0" w:color="auto"/>
              <w:bottom w:val="nil"/>
              <w:right w:val="single" w:sz="4" w:space="0" w:color="auto"/>
            </w:tcBorders>
            <w:shd w:val="clear" w:color="auto" w:fill="FFFFFF"/>
            <w:vAlign w:val="center"/>
          </w:tcPr>
          <w:p w:rsidR="0085234C" w:rsidRPr="00A64287" w:rsidRDefault="0085234C" w:rsidP="002E2F9F">
            <w:pPr>
              <w:jc w:val="center"/>
              <w:rPr>
                <w:szCs w:val="21"/>
              </w:rPr>
            </w:pPr>
            <w:r w:rsidRPr="00A64287">
              <w:rPr>
                <w:szCs w:val="21"/>
              </w:rPr>
              <w:t>四川</w:t>
            </w:r>
          </w:p>
        </w:tc>
      </w:tr>
      <w:tr w:rsidR="0085234C" w:rsidRPr="00A64287" w:rsidTr="002E2F9F">
        <w:trPr>
          <w:trHeight w:val="567"/>
        </w:trPr>
        <w:tc>
          <w:tcPr>
            <w:tcW w:w="1068" w:type="dxa"/>
            <w:vMerge/>
            <w:tcBorders>
              <w:top w:val="nil"/>
              <w:left w:val="single" w:sz="4" w:space="0" w:color="auto"/>
              <w:bottom w:val="nil"/>
              <w:right w:val="nil"/>
            </w:tcBorders>
            <w:shd w:val="clear" w:color="auto" w:fill="FFFFFF"/>
            <w:vAlign w:val="center"/>
          </w:tcPr>
          <w:p w:rsidR="0085234C" w:rsidRPr="00A64287" w:rsidRDefault="0085234C" w:rsidP="002E2F9F">
            <w:pPr>
              <w:jc w:val="center"/>
              <w:rPr>
                <w:szCs w:val="21"/>
              </w:rPr>
            </w:pPr>
          </w:p>
        </w:tc>
        <w:tc>
          <w:tcPr>
            <w:tcW w:w="4646" w:type="dxa"/>
            <w:gridSpan w:val="6"/>
            <w:vMerge/>
            <w:tcBorders>
              <w:top w:val="nil"/>
              <w:left w:val="single" w:sz="4" w:space="0" w:color="auto"/>
              <w:bottom w:val="nil"/>
              <w:right w:val="nil"/>
            </w:tcBorders>
            <w:shd w:val="clear" w:color="auto" w:fill="FFFFFF"/>
            <w:vAlign w:val="center"/>
          </w:tcPr>
          <w:p w:rsidR="0085234C" w:rsidRPr="00A64287" w:rsidRDefault="0085234C" w:rsidP="002E2F9F">
            <w:pPr>
              <w:jc w:val="center"/>
              <w:rPr>
                <w:szCs w:val="21"/>
              </w:rPr>
            </w:pPr>
          </w:p>
        </w:tc>
        <w:tc>
          <w:tcPr>
            <w:tcW w:w="1309" w:type="dxa"/>
            <w:tcBorders>
              <w:top w:val="single" w:sz="4" w:space="0" w:color="auto"/>
              <w:left w:val="single" w:sz="4" w:space="0" w:color="auto"/>
              <w:bottom w:val="nil"/>
              <w:right w:val="nil"/>
            </w:tcBorders>
            <w:shd w:val="clear" w:color="auto" w:fill="FFFFFF"/>
            <w:vAlign w:val="center"/>
          </w:tcPr>
          <w:p w:rsidR="0085234C" w:rsidRPr="00A64287" w:rsidRDefault="0085234C" w:rsidP="002E2F9F">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单位性质</w:t>
            </w:r>
          </w:p>
        </w:tc>
        <w:tc>
          <w:tcPr>
            <w:tcW w:w="1673" w:type="dxa"/>
            <w:tcBorders>
              <w:top w:val="single" w:sz="4" w:space="0" w:color="auto"/>
              <w:left w:val="single" w:sz="4" w:space="0" w:color="auto"/>
              <w:bottom w:val="nil"/>
              <w:right w:val="single" w:sz="4" w:space="0" w:color="auto"/>
            </w:tcBorders>
            <w:shd w:val="clear" w:color="auto" w:fill="FFFFFF"/>
            <w:vAlign w:val="center"/>
          </w:tcPr>
          <w:p w:rsidR="0085234C" w:rsidRPr="00A64287" w:rsidRDefault="0085234C" w:rsidP="002E2F9F">
            <w:pPr>
              <w:jc w:val="center"/>
              <w:rPr>
                <w:szCs w:val="21"/>
              </w:rPr>
            </w:pPr>
            <w:r>
              <w:rPr>
                <w:rFonts w:hint="eastAsia"/>
                <w:szCs w:val="21"/>
              </w:rPr>
              <w:t>事业单位</w:t>
            </w:r>
          </w:p>
        </w:tc>
      </w:tr>
      <w:tr w:rsidR="00C5209D" w:rsidRPr="00A64287" w:rsidTr="002E2F9F">
        <w:trPr>
          <w:trHeight w:val="567"/>
        </w:trPr>
        <w:tc>
          <w:tcPr>
            <w:tcW w:w="2516" w:type="dxa"/>
            <w:gridSpan w:val="3"/>
            <w:tcBorders>
              <w:top w:val="single" w:sz="4" w:space="0" w:color="auto"/>
              <w:left w:val="single" w:sz="4" w:space="0" w:color="auto"/>
              <w:bottom w:val="nil"/>
              <w:right w:val="nil"/>
            </w:tcBorders>
            <w:shd w:val="clear" w:color="auto" w:fill="FFFFFF"/>
            <w:vAlign w:val="center"/>
          </w:tcPr>
          <w:p w:rsidR="00C5209D" w:rsidRPr="00A64287" w:rsidRDefault="00C5209D" w:rsidP="002E2F9F">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参加本项目的起止时间</w:t>
            </w:r>
          </w:p>
        </w:tc>
        <w:tc>
          <w:tcPr>
            <w:tcW w:w="6180" w:type="dxa"/>
            <w:gridSpan w:val="6"/>
            <w:tcBorders>
              <w:top w:val="single" w:sz="4" w:space="0" w:color="auto"/>
              <w:left w:val="single" w:sz="4" w:space="0" w:color="auto"/>
              <w:bottom w:val="nil"/>
              <w:right w:val="single" w:sz="4" w:space="0" w:color="auto"/>
            </w:tcBorders>
            <w:shd w:val="clear" w:color="auto" w:fill="FFFFFF"/>
            <w:vAlign w:val="center"/>
          </w:tcPr>
          <w:p w:rsidR="00C5209D" w:rsidRPr="00A64287" w:rsidRDefault="00C5209D" w:rsidP="0085234C">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20</w:t>
            </w:r>
            <w:r w:rsidR="0085234C">
              <w:rPr>
                <w:rFonts w:ascii="Times New Roman" w:eastAsia="宋体" w:hAnsi="Times New Roman" w:cs="Times New Roman" w:hint="eastAsia"/>
                <w:color w:val="000000"/>
                <w:sz w:val="21"/>
                <w:szCs w:val="21"/>
                <w:lang w:val="zh-CN"/>
              </w:rPr>
              <w:t>06</w:t>
            </w:r>
            <w:r w:rsidRPr="00A64287">
              <w:rPr>
                <w:rFonts w:ascii="Times New Roman" w:eastAsia="宋体" w:hAnsi="Times New Roman" w:cs="Times New Roman"/>
                <w:color w:val="000000"/>
                <w:sz w:val="21"/>
                <w:szCs w:val="21"/>
                <w:lang w:val="zh-CN"/>
              </w:rPr>
              <w:t>年</w:t>
            </w:r>
            <w:r w:rsidR="0085234C">
              <w:rPr>
                <w:rFonts w:ascii="Times New Roman" w:eastAsia="宋体" w:hAnsi="Times New Roman" w:cs="Times New Roman" w:hint="eastAsia"/>
                <w:color w:val="000000"/>
                <w:sz w:val="21"/>
                <w:szCs w:val="21"/>
                <w:lang w:val="zh-CN"/>
              </w:rPr>
              <w:t>1</w:t>
            </w:r>
            <w:r w:rsidRPr="00A64287">
              <w:rPr>
                <w:rFonts w:ascii="Times New Roman" w:eastAsia="宋体" w:hAnsi="Times New Roman" w:cs="Times New Roman"/>
                <w:color w:val="000000"/>
                <w:sz w:val="21"/>
                <w:szCs w:val="21"/>
                <w:lang w:val="zh-CN"/>
              </w:rPr>
              <w:t>月至</w:t>
            </w:r>
            <w:r w:rsidRPr="00A64287">
              <w:rPr>
                <w:rFonts w:ascii="Times New Roman" w:eastAsia="宋体" w:hAnsi="Times New Roman" w:cs="Times New Roman"/>
                <w:color w:val="000000"/>
                <w:sz w:val="21"/>
                <w:szCs w:val="21"/>
                <w:lang w:val="zh-CN"/>
              </w:rPr>
              <w:t xml:space="preserve"> 2013</w:t>
            </w:r>
            <w:r w:rsidRPr="00A64287">
              <w:rPr>
                <w:rFonts w:ascii="Times New Roman" w:eastAsia="宋体" w:hAnsi="Times New Roman" w:cs="Times New Roman"/>
                <w:color w:val="000000"/>
                <w:sz w:val="21"/>
                <w:szCs w:val="21"/>
                <w:lang w:val="zh-CN"/>
              </w:rPr>
              <w:t>年</w:t>
            </w:r>
            <w:r w:rsidRPr="00A64287">
              <w:rPr>
                <w:rFonts w:ascii="Times New Roman" w:eastAsia="宋体" w:hAnsi="Times New Roman" w:cs="Times New Roman"/>
                <w:color w:val="000000"/>
                <w:sz w:val="21"/>
                <w:szCs w:val="21"/>
                <w:lang w:val="zh-CN"/>
              </w:rPr>
              <w:t>5</w:t>
            </w:r>
            <w:r w:rsidRPr="00A64287">
              <w:rPr>
                <w:rFonts w:ascii="Times New Roman" w:eastAsia="宋体" w:hAnsi="Times New Roman" w:cs="Times New Roman"/>
                <w:color w:val="000000"/>
                <w:sz w:val="21"/>
                <w:szCs w:val="21"/>
                <w:lang w:val="zh-CN"/>
              </w:rPr>
              <w:t>月</w:t>
            </w:r>
          </w:p>
        </w:tc>
      </w:tr>
      <w:tr w:rsidR="00C5209D" w:rsidRPr="00A64287" w:rsidTr="002E2F9F">
        <w:trPr>
          <w:trHeight w:val="1383"/>
        </w:trPr>
        <w:tc>
          <w:tcPr>
            <w:tcW w:w="8696"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rsidR="00C5209D" w:rsidRPr="00A64287" w:rsidRDefault="00C5209D" w:rsidP="0085234C">
            <w:pPr>
              <w:pStyle w:val="a6"/>
              <w:shd w:val="clear" w:color="auto" w:fill="auto"/>
              <w:spacing w:before="0" w:after="0" w:line="360" w:lineRule="auto"/>
              <w:jc w:val="both"/>
              <w:rPr>
                <w:rFonts w:ascii="Times New Roman" w:eastAsia="宋体" w:hAnsi="Times New Roman" w:cs="Times New Roman"/>
                <w:color w:val="000000"/>
                <w:sz w:val="21"/>
                <w:szCs w:val="21"/>
                <w:lang w:val="zh-CN"/>
              </w:rPr>
            </w:pPr>
            <w:r w:rsidRPr="00A64287">
              <w:rPr>
                <w:rFonts w:ascii="Times New Roman" w:eastAsia="宋体" w:hAnsi="Times New Roman" w:cs="Times New Roman"/>
                <w:color w:val="000000"/>
                <w:sz w:val="21"/>
                <w:szCs w:val="21"/>
                <w:lang w:val="zh-CN"/>
              </w:rPr>
              <w:t>对本项目主要学术贡献：</w:t>
            </w:r>
          </w:p>
          <w:p w:rsidR="00C5209D" w:rsidRPr="00A64287" w:rsidRDefault="0085234C" w:rsidP="0085234C">
            <w:pPr>
              <w:pStyle w:val="a6"/>
              <w:shd w:val="clear" w:color="auto" w:fill="auto"/>
              <w:spacing w:before="0" w:after="0" w:line="360" w:lineRule="auto"/>
              <w:ind w:firstLineChars="200" w:firstLine="460"/>
              <w:jc w:val="both"/>
              <w:rPr>
                <w:rFonts w:ascii="Times New Roman" w:eastAsia="宋体" w:hAnsi="Times New Roman" w:cs="Times New Roman"/>
                <w:sz w:val="21"/>
                <w:szCs w:val="21"/>
              </w:rPr>
            </w:pPr>
            <w:r w:rsidRPr="0085234C">
              <w:rPr>
                <w:rFonts w:ascii="Times New Roman" w:eastAsia="宋体" w:hAnsi="Times New Roman" w:cs="Times New Roman" w:hint="eastAsia"/>
                <w:sz w:val="21"/>
                <w:szCs w:val="21"/>
              </w:rPr>
              <w:t>作为本项目的主要完成人之一，针对创新点一、二有重要贡献，是代表性论文</w:t>
            </w:r>
            <w:r w:rsidRPr="0085234C">
              <w:rPr>
                <w:rFonts w:ascii="Times New Roman" w:eastAsia="宋体" w:hAnsi="Times New Roman" w:cs="Times New Roman" w:hint="eastAsia"/>
                <w:sz w:val="21"/>
                <w:szCs w:val="21"/>
              </w:rPr>
              <w:t>8</w:t>
            </w:r>
            <w:r w:rsidRPr="0085234C">
              <w:rPr>
                <w:rFonts w:ascii="Times New Roman" w:eastAsia="宋体" w:hAnsi="Times New Roman" w:cs="Times New Roman" w:hint="eastAsia"/>
                <w:sz w:val="21"/>
                <w:szCs w:val="21"/>
              </w:rPr>
              <w:t>的第一作者，主要论文</w:t>
            </w:r>
            <w:r w:rsidRPr="0085234C">
              <w:rPr>
                <w:rFonts w:ascii="Times New Roman" w:eastAsia="宋体" w:hAnsi="Times New Roman" w:cs="Times New Roman" w:hint="eastAsia"/>
                <w:sz w:val="21"/>
                <w:szCs w:val="21"/>
              </w:rPr>
              <w:t>14</w:t>
            </w:r>
            <w:r w:rsidRPr="0085234C">
              <w:rPr>
                <w:rFonts w:ascii="Times New Roman" w:eastAsia="宋体" w:hAnsi="Times New Roman" w:cs="Times New Roman" w:hint="eastAsia"/>
                <w:sz w:val="21"/>
                <w:szCs w:val="21"/>
              </w:rPr>
              <w:t>的共同通讯作者以及主要论文</w:t>
            </w:r>
            <w:r w:rsidRPr="0085234C">
              <w:rPr>
                <w:rFonts w:ascii="Times New Roman" w:eastAsia="宋体" w:hAnsi="Times New Roman" w:cs="Times New Roman" w:hint="eastAsia"/>
                <w:sz w:val="21"/>
                <w:szCs w:val="21"/>
              </w:rPr>
              <w:t>2</w:t>
            </w:r>
            <w:r w:rsidRPr="0085234C">
              <w:rPr>
                <w:rFonts w:ascii="Times New Roman" w:eastAsia="宋体" w:hAnsi="Times New Roman" w:cs="Times New Roman" w:hint="eastAsia"/>
                <w:sz w:val="21"/>
                <w:szCs w:val="21"/>
              </w:rPr>
              <w:t>、</w:t>
            </w:r>
            <w:r w:rsidRPr="0085234C">
              <w:rPr>
                <w:rFonts w:ascii="Times New Roman" w:eastAsia="宋体" w:hAnsi="Times New Roman" w:cs="Times New Roman" w:hint="eastAsia"/>
                <w:sz w:val="21"/>
                <w:szCs w:val="21"/>
              </w:rPr>
              <w:t>10</w:t>
            </w:r>
            <w:r w:rsidRPr="0085234C">
              <w:rPr>
                <w:rFonts w:ascii="Times New Roman" w:eastAsia="宋体" w:hAnsi="Times New Roman" w:cs="Times New Roman" w:hint="eastAsia"/>
                <w:sz w:val="21"/>
                <w:szCs w:val="21"/>
              </w:rPr>
              <w:t>、</w:t>
            </w:r>
            <w:r w:rsidRPr="0085234C">
              <w:rPr>
                <w:rFonts w:ascii="Times New Roman" w:eastAsia="宋体" w:hAnsi="Times New Roman" w:cs="Times New Roman" w:hint="eastAsia"/>
                <w:sz w:val="21"/>
                <w:szCs w:val="21"/>
              </w:rPr>
              <w:t>11</w:t>
            </w:r>
            <w:r w:rsidRPr="0085234C">
              <w:rPr>
                <w:rFonts w:ascii="Times New Roman" w:eastAsia="宋体" w:hAnsi="Times New Roman" w:cs="Times New Roman" w:hint="eastAsia"/>
                <w:sz w:val="21"/>
                <w:szCs w:val="21"/>
              </w:rPr>
              <w:t>、</w:t>
            </w:r>
            <w:r w:rsidRPr="0085234C">
              <w:rPr>
                <w:rFonts w:ascii="Times New Roman" w:eastAsia="宋体" w:hAnsi="Times New Roman" w:cs="Times New Roman" w:hint="eastAsia"/>
                <w:sz w:val="21"/>
                <w:szCs w:val="21"/>
              </w:rPr>
              <w:t>15</w:t>
            </w:r>
            <w:r w:rsidRPr="0085234C">
              <w:rPr>
                <w:rFonts w:ascii="Times New Roman" w:eastAsia="宋体" w:hAnsi="Times New Roman" w:cs="Times New Roman" w:hint="eastAsia"/>
                <w:sz w:val="21"/>
                <w:szCs w:val="21"/>
              </w:rPr>
              <w:t>、</w:t>
            </w:r>
            <w:r w:rsidRPr="0085234C">
              <w:rPr>
                <w:rFonts w:ascii="Times New Roman" w:eastAsia="宋体" w:hAnsi="Times New Roman" w:cs="Times New Roman" w:hint="eastAsia"/>
                <w:sz w:val="21"/>
                <w:szCs w:val="21"/>
              </w:rPr>
              <w:t>19</w:t>
            </w:r>
            <w:r w:rsidRPr="0085234C">
              <w:rPr>
                <w:rFonts w:ascii="Times New Roman" w:eastAsia="宋体" w:hAnsi="Times New Roman" w:cs="Times New Roman" w:hint="eastAsia"/>
                <w:sz w:val="21"/>
                <w:szCs w:val="21"/>
              </w:rPr>
              <w:t>的主要完成人之一。负责完成硫碳杂手性催化剂、纯硫手性双功能催化剂、</w:t>
            </w:r>
            <w:r w:rsidRPr="0085234C">
              <w:rPr>
                <w:rFonts w:ascii="Times New Roman" w:eastAsia="宋体" w:hAnsi="Times New Roman" w:cs="Times New Roman" w:hint="eastAsia"/>
                <w:sz w:val="21"/>
                <w:szCs w:val="21"/>
              </w:rPr>
              <w:t>N-</w:t>
            </w:r>
            <w:r w:rsidRPr="0085234C">
              <w:rPr>
                <w:rFonts w:ascii="Times New Roman" w:eastAsia="宋体" w:hAnsi="Times New Roman" w:cs="Times New Roman" w:hint="eastAsia"/>
                <w:sz w:val="21"/>
                <w:szCs w:val="21"/>
              </w:rPr>
              <w:t>甲酰哌嗪酰胺和</w:t>
            </w:r>
            <w:r w:rsidRPr="0085234C">
              <w:rPr>
                <w:rFonts w:ascii="Times New Roman" w:eastAsia="宋体" w:hAnsi="Times New Roman" w:cs="Times New Roman" w:hint="eastAsia"/>
                <w:sz w:val="21"/>
                <w:szCs w:val="21"/>
              </w:rPr>
              <w:t>N-</w:t>
            </w:r>
            <w:r w:rsidRPr="0085234C">
              <w:rPr>
                <w:rFonts w:ascii="Times New Roman" w:eastAsia="宋体" w:hAnsi="Times New Roman" w:cs="Times New Roman" w:hint="eastAsia"/>
                <w:sz w:val="21"/>
                <w:szCs w:val="21"/>
              </w:rPr>
              <w:t>甲酰哌啶酰胺催化剂的结构设计、合成与应用设计。</w:t>
            </w:r>
          </w:p>
        </w:tc>
      </w:tr>
      <w:tr w:rsidR="00C5209D" w:rsidRPr="00A64287" w:rsidTr="002E2F9F">
        <w:trPr>
          <w:trHeight w:val="613"/>
        </w:trPr>
        <w:tc>
          <w:tcPr>
            <w:tcW w:w="8696"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rsidR="00C5209D" w:rsidRPr="00A64287" w:rsidRDefault="00C5209D" w:rsidP="002E2F9F">
            <w:pPr>
              <w:pStyle w:val="a6"/>
              <w:shd w:val="clear" w:color="auto" w:fill="auto"/>
              <w:spacing w:before="0" w:after="0" w:line="240" w:lineRule="auto"/>
              <w:jc w:val="left"/>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曾获科技奖励情况：</w:t>
            </w:r>
            <w:r>
              <w:rPr>
                <w:rFonts w:ascii="Times New Roman" w:eastAsia="宋体" w:hAnsi="Times New Roman" w:cs="Times New Roman" w:hint="eastAsia"/>
                <w:color w:val="000000"/>
                <w:sz w:val="21"/>
                <w:szCs w:val="21"/>
                <w:lang w:val="zh-CN"/>
              </w:rPr>
              <w:t>/</w:t>
            </w:r>
          </w:p>
        </w:tc>
      </w:tr>
      <w:tr w:rsidR="00C5209D" w:rsidRPr="005A0CC6" w:rsidTr="002E2F9F">
        <w:trPr>
          <w:trHeight w:val="613"/>
        </w:trPr>
        <w:tc>
          <w:tcPr>
            <w:tcW w:w="8696" w:type="dxa"/>
            <w:gridSpan w:val="9"/>
            <w:tcBorders>
              <w:top w:val="single" w:sz="4" w:space="0" w:color="auto"/>
              <w:bottom w:val="nil"/>
            </w:tcBorders>
            <w:shd w:val="clear" w:color="auto" w:fill="FFFFFF"/>
            <w:vAlign w:val="center"/>
          </w:tcPr>
          <w:p w:rsidR="00C5209D" w:rsidRDefault="00C5209D" w:rsidP="002E2F9F">
            <w:pPr>
              <w:pStyle w:val="a6"/>
              <w:shd w:val="clear" w:color="auto" w:fill="auto"/>
              <w:spacing w:before="0" w:after="0" w:line="240" w:lineRule="auto"/>
              <w:jc w:val="left"/>
              <w:rPr>
                <w:rFonts w:ascii="宋体" w:eastAsia="宋体" w:hAnsi="宋体"/>
                <w:color w:val="000000"/>
                <w:lang w:val="zh-CN"/>
              </w:rPr>
            </w:pPr>
          </w:p>
          <w:p w:rsidR="00C5209D" w:rsidRDefault="00C5209D" w:rsidP="002E2F9F">
            <w:pPr>
              <w:pStyle w:val="a6"/>
              <w:shd w:val="clear" w:color="auto" w:fill="auto"/>
              <w:spacing w:before="0" w:after="0" w:line="240" w:lineRule="auto"/>
              <w:jc w:val="left"/>
              <w:rPr>
                <w:rFonts w:ascii="宋体" w:eastAsia="宋体" w:hAnsi="宋体"/>
                <w:color w:val="000000"/>
                <w:lang w:val="zh-CN"/>
              </w:rPr>
            </w:pPr>
          </w:p>
          <w:p w:rsidR="00C5209D" w:rsidRDefault="00C5209D" w:rsidP="002E2F9F">
            <w:pPr>
              <w:pStyle w:val="a6"/>
              <w:shd w:val="clear" w:color="auto" w:fill="auto"/>
              <w:spacing w:before="0" w:after="0" w:line="240" w:lineRule="auto"/>
              <w:jc w:val="left"/>
              <w:rPr>
                <w:rFonts w:ascii="宋体" w:eastAsia="宋体" w:hAnsi="宋体"/>
                <w:color w:val="000000"/>
                <w:lang w:val="zh-CN"/>
              </w:rPr>
            </w:pPr>
          </w:p>
          <w:p w:rsidR="00C5209D" w:rsidRDefault="00C5209D" w:rsidP="002E2F9F">
            <w:pPr>
              <w:pStyle w:val="a6"/>
              <w:shd w:val="clear" w:color="auto" w:fill="auto"/>
              <w:spacing w:before="0" w:after="0" w:line="240" w:lineRule="auto"/>
              <w:jc w:val="left"/>
              <w:rPr>
                <w:rFonts w:ascii="宋体" w:eastAsia="宋体" w:hAnsi="宋体"/>
                <w:color w:val="000000"/>
                <w:lang w:val="zh-CN"/>
              </w:rPr>
            </w:pPr>
          </w:p>
          <w:p w:rsidR="00C5209D" w:rsidRDefault="00C5209D" w:rsidP="002E2F9F">
            <w:pPr>
              <w:pStyle w:val="a6"/>
              <w:shd w:val="clear" w:color="auto" w:fill="auto"/>
              <w:spacing w:before="0" w:after="0" w:line="240" w:lineRule="auto"/>
              <w:jc w:val="left"/>
              <w:rPr>
                <w:rFonts w:ascii="宋体" w:eastAsia="宋体" w:hAnsi="宋体"/>
                <w:color w:val="000000"/>
                <w:lang w:val="zh-CN"/>
              </w:rPr>
            </w:pPr>
          </w:p>
          <w:p w:rsidR="00C5209D" w:rsidRDefault="00C5209D" w:rsidP="002E2F9F">
            <w:pPr>
              <w:pStyle w:val="a6"/>
              <w:shd w:val="clear" w:color="auto" w:fill="auto"/>
              <w:spacing w:before="0" w:after="0" w:line="240" w:lineRule="auto"/>
              <w:jc w:val="left"/>
              <w:rPr>
                <w:rFonts w:ascii="宋体" w:eastAsia="宋体" w:hAnsi="宋体"/>
                <w:color w:val="000000"/>
                <w:lang w:val="zh-CN"/>
              </w:rPr>
            </w:pPr>
          </w:p>
          <w:p w:rsidR="00C5209D" w:rsidRDefault="00C5209D" w:rsidP="002E2F9F">
            <w:pPr>
              <w:pStyle w:val="a6"/>
              <w:shd w:val="clear" w:color="auto" w:fill="auto"/>
              <w:spacing w:before="0" w:after="0" w:line="240" w:lineRule="auto"/>
              <w:jc w:val="left"/>
              <w:rPr>
                <w:rFonts w:ascii="宋体" w:eastAsia="宋体" w:hAnsi="宋体"/>
                <w:color w:val="000000"/>
                <w:lang w:val="zh-CN"/>
              </w:rPr>
            </w:pPr>
          </w:p>
          <w:p w:rsidR="00C5209D" w:rsidRDefault="00C5209D" w:rsidP="002E2F9F">
            <w:pPr>
              <w:pStyle w:val="a6"/>
              <w:shd w:val="clear" w:color="auto" w:fill="auto"/>
              <w:spacing w:before="0" w:after="0" w:line="240" w:lineRule="auto"/>
              <w:jc w:val="left"/>
              <w:rPr>
                <w:rFonts w:ascii="宋体" w:eastAsia="宋体" w:hAnsi="宋体"/>
                <w:color w:val="000000"/>
                <w:lang w:val="zh-CN"/>
              </w:rPr>
            </w:pPr>
          </w:p>
          <w:p w:rsidR="00C5209D" w:rsidRPr="005A0CC6" w:rsidRDefault="00C5209D" w:rsidP="002E2F9F">
            <w:pPr>
              <w:pStyle w:val="a6"/>
              <w:shd w:val="clear" w:color="auto" w:fill="auto"/>
              <w:spacing w:before="0" w:after="0" w:line="240" w:lineRule="auto"/>
              <w:jc w:val="left"/>
              <w:rPr>
                <w:rFonts w:ascii="宋体" w:eastAsia="宋体" w:hAnsi="宋体"/>
                <w:color w:val="000000"/>
                <w:lang w:val="zh-CN"/>
              </w:rPr>
            </w:pPr>
          </w:p>
        </w:tc>
      </w:tr>
      <w:tr w:rsidR="00C5209D" w:rsidRPr="00A64287" w:rsidTr="002E2F9F">
        <w:trPr>
          <w:trHeight w:val="567"/>
        </w:trPr>
        <w:tc>
          <w:tcPr>
            <w:tcW w:w="1068" w:type="dxa"/>
            <w:tcBorders>
              <w:top w:val="single" w:sz="4" w:space="0" w:color="auto"/>
              <w:left w:val="single" w:sz="4" w:space="0" w:color="auto"/>
              <w:bottom w:val="nil"/>
              <w:right w:val="nil"/>
            </w:tcBorders>
            <w:shd w:val="clear" w:color="auto" w:fill="FFFFFF"/>
            <w:vAlign w:val="center"/>
          </w:tcPr>
          <w:p w:rsidR="00C5209D" w:rsidRPr="00A64287" w:rsidRDefault="00C5209D" w:rsidP="002E2F9F">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lastRenderedPageBreak/>
              <w:t>姓名</w:t>
            </w:r>
          </w:p>
        </w:tc>
        <w:tc>
          <w:tcPr>
            <w:tcW w:w="913" w:type="dxa"/>
            <w:tcBorders>
              <w:top w:val="single" w:sz="4" w:space="0" w:color="auto"/>
              <w:left w:val="single" w:sz="4" w:space="0" w:color="auto"/>
              <w:bottom w:val="nil"/>
              <w:right w:val="nil"/>
            </w:tcBorders>
            <w:shd w:val="clear" w:color="auto" w:fill="FFFFFF"/>
            <w:vAlign w:val="center"/>
          </w:tcPr>
          <w:p w:rsidR="00C5209D" w:rsidRPr="00A64287" w:rsidRDefault="0085234C" w:rsidP="002E2F9F">
            <w:pPr>
              <w:jc w:val="center"/>
              <w:rPr>
                <w:szCs w:val="21"/>
              </w:rPr>
            </w:pPr>
            <w:r>
              <w:rPr>
                <w:rFonts w:hint="eastAsia"/>
                <w:szCs w:val="21"/>
              </w:rPr>
              <w:t>蒋燕</w:t>
            </w:r>
          </w:p>
        </w:tc>
        <w:tc>
          <w:tcPr>
            <w:tcW w:w="709" w:type="dxa"/>
            <w:gridSpan w:val="2"/>
            <w:tcBorders>
              <w:top w:val="single" w:sz="4" w:space="0" w:color="auto"/>
              <w:left w:val="single" w:sz="4" w:space="0" w:color="auto"/>
              <w:bottom w:val="nil"/>
              <w:right w:val="nil"/>
            </w:tcBorders>
            <w:shd w:val="clear" w:color="auto" w:fill="FFFFFF"/>
            <w:vAlign w:val="center"/>
          </w:tcPr>
          <w:p w:rsidR="00C5209D" w:rsidRPr="00A64287" w:rsidRDefault="00C5209D" w:rsidP="002E2F9F">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性别</w:t>
            </w:r>
          </w:p>
        </w:tc>
        <w:tc>
          <w:tcPr>
            <w:tcW w:w="425" w:type="dxa"/>
            <w:tcBorders>
              <w:top w:val="single" w:sz="4" w:space="0" w:color="auto"/>
              <w:left w:val="single" w:sz="4" w:space="0" w:color="auto"/>
              <w:bottom w:val="nil"/>
              <w:right w:val="nil"/>
            </w:tcBorders>
            <w:shd w:val="clear" w:color="auto" w:fill="FFFFFF"/>
            <w:vAlign w:val="center"/>
          </w:tcPr>
          <w:p w:rsidR="00C5209D" w:rsidRPr="00A64287" w:rsidRDefault="0085234C" w:rsidP="002E2F9F">
            <w:pPr>
              <w:pStyle w:val="a6"/>
              <w:shd w:val="clear" w:color="auto" w:fill="auto"/>
              <w:spacing w:before="0" w:after="0" w:line="240" w:lineRule="auto"/>
              <w:rPr>
                <w:rFonts w:ascii="Times New Roman" w:eastAsia="宋体" w:hAnsi="Times New Roman" w:cs="Times New Roman"/>
                <w:sz w:val="21"/>
                <w:szCs w:val="21"/>
              </w:rPr>
            </w:pPr>
            <w:r>
              <w:rPr>
                <w:rFonts w:ascii="Times New Roman" w:eastAsia="宋体" w:hAnsi="Times New Roman" w:cs="Times New Roman" w:hint="eastAsia"/>
                <w:sz w:val="21"/>
                <w:szCs w:val="21"/>
              </w:rPr>
              <w:t>女</w:t>
            </w:r>
          </w:p>
        </w:tc>
        <w:tc>
          <w:tcPr>
            <w:tcW w:w="1134" w:type="dxa"/>
            <w:tcBorders>
              <w:top w:val="single" w:sz="4" w:space="0" w:color="auto"/>
              <w:left w:val="single" w:sz="4" w:space="0" w:color="auto"/>
              <w:bottom w:val="nil"/>
              <w:right w:val="nil"/>
            </w:tcBorders>
            <w:shd w:val="clear" w:color="auto" w:fill="FFFFFF"/>
            <w:vAlign w:val="center"/>
          </w:tcPr>
          <w:p w:rsidR="00C5209D" w:rsidRPr="00A64287" w:rsidRDefault="00C5209D" w:rsidP="002E2F9F">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排名</w:t>
            </w:r>
          </w:p>
        </w:tc>
        <w:tc>
          <w:tcPr>
            <w:tcW w:w="1465" w:type="dxa"/>
            <w:tcBorders>
              <w:top w:val="single" w:sz="4" w:space="0" w:color="auto"/>
              <w:left w:val="single" w:sz="4" w:space="0" w:color="auto"/>
              <w:bottom w:val="nil"/>
              <w:right w:val="nil"/>
            </w:tcBorders>
            <w:shd w:val="clear" w:color="auto" w:fill="FFFFFF"/>
            <w:vAlign w:val="center"/>
          </w:tcPr>
          <w:p w:rsidR="00C5209D" w:rsidRPr="00A64287" w:rsidRDefault="00C5209D" w:rsidP="002E2F9F">
            <w:pPr>
              <w:jc w:val="center"/>
              <w:rPr>
                <w:szCs w:val="21"/>
              </w:rPr>
            </w:pPr>
            <w:r>
              <w:rPr>
                <w:rFonts w:hint="eastAsia"/>
                <w:szCs w:val="21"/>
              </w:rPr>
              <w:t>6</w:t>
            </w:r>
          </w:p>
        </w:tc>
        <w:tc>
          <w:tcPr>
            <w:tcW w:w="1309" w:type="dxa"/>
            <w:tcBorders>
              <w:top w:val="single" w:sz="4" w:space="0" w:color="auto"/>
              <w:left w:val="single" w:sz="4" w:space="0" w:color="auto"/>
              <w:bottom w:val="nil"/>
              <w:right w:val="nil"/>
            </w:tcBorders>
            <w:shd w:val="clear" w:color="auto" w:fill="FFFFFF"/>
            <w:vAlign w:val="center"/>
          </w:tcPr>
          <w:p w:rsidR="00C5209D" w:rsidRPr="00A64287" w:rsidRDefault="00C5209D" w:rsidP="002E2F9F">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国籍</w:t>
            </w:r>
          </w:p>
        </w:tc>
        <w:tc>
          <w:tcPr>
            <w:tcW w:w="1673" w:type="dxa"/>
            <w:tcBorders>
              <w:top w:val="single" w:sz="4" w:space="0" w:color="auto"/>
              <w:left w:val="single" w:sz="4" w:space="0" w:color="auto"/>
              <w:bottom w:val="nil"/>
              <w:right w:val="single" w:sz="4" w:space="0" w:color="auto"/>
            </w:tcBorders>
            <w:shd w:val="clear" w:color="auto" w:fill="FFFFFF"/>
            <w:vAlign w:val="center"/>
          </w:tcPr>
          <w:p w:rsidR="00C5209D" w:rsidRPr="00A64287" w:rsidRDefault="00C5209D" w:rsidP="002E2F9F">
            <w:pPr>
              <w:jc w:val="center"/>
              <w:rPr>
                <w:szCs w:val="21"/>
              </w:rPr>
            </w:pPr>
            <w:r w:rsidRPr="00A64287">
              <w:rPr>
                <w:szCs w:val="21"/>
              </w:rPr>
              <w:t>中国</w:t>
            </w:r>
          </w:p>
        </w:tc>
      </w:tr>
      <w:tr w:rsidR="00C5209D" w:rsidRPr="00A64287" w:rsidTr="002E2F9F">
        <w:trPr>
          <w:trHeight w:val="567"/>
        </w:trPr>
        <w:tc>
          <w:tcPr>
            <w:tcW w:w="1068" w:type="dxa"/>
            <w:tcBorders>
              <w:top w:val="single" w:sz="4" w:space="0" w:color="auto"/>
              <w:left w:val="single" w:sz="4" w:space="0" w:color="auto"/>
              <w:bottom w:val="nil"/>
              <w:right w:val="nil"/>
            </w:tcBorders>
            <w:shd w:val="clear" w:color="auto" w:fill="FFFFFF"/>
            <w:vAlign w:val="center"/>
          </w:tcPr>
          <w:p w:rsidR="00C5209D" w:rsidRPr="00A64287" w:rsidRDefault="00C5209D" w:rsidP="002E2F9F">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出生年月</w:t>
            </w:r>
          </w:p>
        </w:tc>
        <w:tc>
          <w:tcPr>
            <w:tcW w:w="2047" w:type="dxa"/>
            <w:gridSpan w:val="4"/>
            <w:tcBorders>
              <w:top w:val="single" w:sz="4" w:space="0" w:color="auto"/>
              <w:left w:val="single" w:sz="4" w:space="0" w:color="auto"/>
              <w:bottom w:val="nil"/>
              <w:right w:val="nil"/>
            </w:tcBorders>
            <w:shd w:val="clear" w:color="auto" w:fill="FFFFFF"/>
            <w:vAlign w:val="center"/>
          </w:tcPr>
          <w:p w:rsidR="00C5209D" w:rsidRPr="00A64287" w:rsidRDefault="00C5209D" w:rsidP="0085234C">
            <w:pPr>
              <w:jc w:val="center"/>
              <w:rPr>
                <w:szCs w:val="21"/>
              </w:rPr>
            </w:pPr>
            <w:r w:rsidRPr="00A64287">
              <w:rPr>
                <w:szCs w:val="21"/>
              </w:rPr>
              <w:t>19</w:t>
            </w:r>
            <w:r w:rsidR="0085234C">
              <w:rPr>
                <w:rFonts w:hint="eastAsia"/>
                <w:szCs w:val="21"/>
              </w:rPr>
              <w:t>84</w:t>
            </w:r>
            <w:r>
              <w:rPr>
                <w:rFonts w:hint="eastAsia"/>
                <w:szCs w:val="21"/>
              </w:rPr>
              <w:t>年</w:t>
            </w:r>
            <w:r w:rsidR="0085234C">
              <w:rPr>
                <w:rFonts w:hint="eastAsia"/>
                <w:szCs w:val="21"/>
              </w:rPr>
              <w:t>11</w:t>
            </w:r>
            <w:r>
              <w:rPr>
                <w:rFonts w:hint="eastAsia"/>
                <w:szCs w:val="21"/>
              </w:rPr>
              <w:t>月</w:t>
            </w:r>
          </w:p>
        </w:tc>
        <w:tc>
          <w:tcPr>
            <w:tcW w:w="1134" w:type="dxa"/>
            <w:tcBorders>
              <w:top w:val="single" w:sz="4" w:space="0" w:color="auto"/>
              <w:left w:val="single" w:sz="4" w:space="0" w:color="auto"/>
              <w:bottom w:val="nil"/>
              <w:right w:val="nil"/>
            </w:tcBorders>
            <w:shd w:val="clear" w:color="auto" w:fill="FFFFFF"/>
            <w:vAlign w:val="center"/>
          </w:tcPr>
          <w:p w:rsidR="00C5209D" w:rsidRPr="00A64287" w:rsidRDefault="00C5209D" w:rsidP="002E2F9F">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出生地</w:t>
            </w:r>
          </w:p>
        </w:tc>
        <w:tc>
          <w:tcPr>
            <w:tcW w:w="1465" w:type="dxa"/>
            <w:tcBorders>
              <w:top w:val="single" w:sz="4" w:space="0" w:color="auto"/>
              <w:left w:val="single" w:sz="4" w:space="0" w:color="auto"/>
              <w:bottom w:val="nil"/>
              <w:right w:val="nil"/>
            </w:tcBorders>
            <w:shd w:val="clear" w:color="auto" w:fill="FFFFFF"/>
            <w:vAlign w:val="center"/>
          </w:tcPr>
          <w:p w:rsidR="00C5209D" w:rsidRPr="00A64287" w:rsidRDefault="00C5209D" w:rsidP="0085234C">
            <w:pPr>
              <w:jc w:val="center"/>
              <w:rPr>
                <w:szCs w:val="21"/>
              </w:rPr>
            </w:pPr>
            <w:r w:rsidRPr="00A64287">
              <w:rPr>
                <w:szCs w:val="21"/>
              </w:rPr>
              <w:t>四川</w:t>
            </w:r>
          </w:p>
        </w:tc>
        <w:tc>
          <w:tcPr>
            <w:tcW w:w="1309" w:type="dxa"/>
            <w:tcBorders>
              <w:top w:val="single" w:sz="4" w:space="0" w:color="auto"/>
              <w:left w:val="single" w:sz="4" w:space="0" w:color="auto"/>
              <w:bottom w:val="nil"/>
              <w:right w:val="nil"/>
            </w:tcBorders>
            <w:shd w:val="clear" w:color="auto" w:fill="FFFFFF"/>
            <w:vAlign w:val="center"/>
          </w:tcPr>
          <w:p w:rsidR="00C5209D" w:rsidRPr="00A64287" w:rsidRDefault="00C5209D" w:rsidP="002E2F9F">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民族</w:t>
            </w:r>
          </w:p>
        </w:tc>
        <w:tc>
          <w:tcPr>
            <w:tcW w:w="1673" w:type="dxa"/>
            <w:tcBorders>
              <w:top w:val="single" w:sz="4" w:space="0" w:color="auto"/>
              <w:left w:val="single" w:sz="4" w:space="0" w:color="auto"/>
              <w:bottom w:val="nil"/>
              <w:right w:val="single" w:sz="4" w:space="0" w:color="auto"/>
            </w:tcBorders>
            <w:shd w:val="clear" w:color="auto" w:fill="FFFFFF"/>
            <w:vAlign w:val="center"/>
          </w:tcPr>
          <w:p w:rsidR="00C5209D" w:rsidRPr="00A64287" w:rsidRDefault="00C5209D" w:rsidP="002E2F9F">
            <w:pPr>
              <w:jc w:val="center"/>
              <w:rPr>
                <w:szCs w:val="21"/>
              </w:rPr>
            </w:pPr>
            <w:r w:rsidRPr="00A64287">
              <w:rPr>
                <w:szCs w:val="21"/>
              </w:rPr>
              <w:t>汉</w:t>
            </w:r>
          </w:p>
        </w:tc>
      </w:tr>
      <w:tr w:rsidR="00C5209D" w:rsidRPr="00A64287" w:rsidTr="002E2F9F">
        <w:trPr>
          <w:trHeight w:val="567"/>
        </w:trPr>
        <w:tc>
          <w:tcPr>
            <w:tcW w:w="1068" w:type="dxa"/>
            <w:tcBorders>
              <w:top w:val="single" w:sz="4" w:space="0" w:color="auto"/>
              <w:left w:val="single" w:sz="4" w:space="0" w:color="auto"/>
              <w:bottom w:val="nil"/>
              <w:right w:val="nil"/>
            </w:tcBorders>
            <w:shd w:val="clear" w:color="auto" w:fill="FFFFFF"/>
            <w:vAlign w:val="center"/>
          </w:tcPr>
          <w:p w:rsidR="00C5209D" w:rsidRPr="00A64287" w:rsidRDefault="00C5209D" w:rsidP="002E2F9F">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身份证号</w:t>
            </w:r>
          </w:p>
        </w:tc>
        <w:tc>
          <w:tcPr>
            <w:tcW w:w="2047" w:type="dxa"/>
            <w:gridSpan w:val="4"/>
            <w:tcBorders>
              <w:top w:val="single" w:sz="4" w:space="0" w:color="auto"/>
              <w:left w:val="single" w:sz="4" w:space="0" w:color="auto"/>
              <w:bottom w:val="nil"/>
              <w:right w:val="nil"/>
            </w:tcBorders>
            <w:shd w:val="clear" w:color="auto" w:fill="FFFFFF"/>
            <w:vAlign w:val="center"/>
          </w:tcPr>
          <w:p w:rsidR="00C5209D" w:rsidRPr="00A64287" w:rsidRDefault="0085234C" w:rsidP="002E2F9F">
            <w:pPr>
              <w:jc w:val="center"/>
              <w:rPr>
                <w:szCs w:val="21"/>
              </w:rPr>
            </w:pPr>
            <w:r w:rsidRPr="0085234C">
              <w:rPr>
                <w:szCs w:val="21"/>
              </w:rPr>
              <w:t>511621198411220326</w:t>
            </w:r>
          </w:p>
        </w:tc>
        <w:tc>
          <w:tcPr>
            <w:tcW w:w="1134" w:type="dxa"/>
            <w:tcBorders>
              <w:top w:val="single" w:sz="4" w:space="0" w:color="auto"/>
              <w:left w:val="single" w:sz="4" w:space="0" w:color="auto"/>
              <w:bottom w:val="nil"/>
              <w:right w:val="nil"/>
            </w:tcBorders>
            <w:shd w:val="clear" w:color="auto" w:fill="FFFFFF"/>
            <w:vAlign w:val="center"/>
          </w:tcPr>
          <w:p w:rsidR="00C5209D" w:rsidRPr="00A64287" w:rsidRDefault="00C5209D" w:rsidP="002E2F9F">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归国人员</w:t>
            </w:r>
          </w:p>
        </w:tc>
        <w:tc>
          <w:tcPr>
            <w:tcW w:w="1465" w:type="dxa"/>
            <w:tcBorders>
              <w:top w:val="single" w:sz="4" w:space="0" w:color="auto"/>
              <w:left w:val="single" w:sz="4" w:space="0" w:color="auto"/>
              <w:bottom w:val="nil"/>
              <w:right w:val="nil"/>
            </w:tcBorders>
            <w:shd w:val="clear" w:color="auto" w:fill="FFFFFF"/>
            <w:vAlign w:val="center"/>
          </w:tcPr>
          <w:p w:rsidR="00C5209D" w:rsidRPr="00A64287" w:rsidRDefault="00C5209D" w:rsidP="002E2F9F">
            <w:pPr>
              <w:jc w:val="center"/>
              <w:rPr>
                <w:szCs w:val="21"/>
              </w:rPr>
            </w:pPr>
            <w:r w:rsidRPr="00A64287">
              <w:rPr>
                <w:szCs w:val="21"/>
              </w:rPr>
              <w:t>是</w:t>
            </w:r>
          </w:p>
        </w:tc>
        <w:tc>
          <w:tcPr>
            <w:tcW w:w="1309" w:type="dxa"/>
            <w:tcBorders>
              <w:top w:val="single" w:sz="4" w:space="0" w:color="auto"/>
              <w:left w:val="single" w:sz="4" w:space="0" w:color="auto"/>
              <w:bottom w:val="nil"/>
              <w:right w:val="nil"/>
            </w:tcBorders>
            <w:shd w:val="clear" w:color="auto" w:fill="FFFFFF"/>
            <w:vAlign w:val="center"/>
          </w:tcPr>
          <w:p w:rsidR="00C5209D" w:rsidRPr="00A64287" w:rsidRDefault="00C5209D" w:rsidP="002E2F9F">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归国时间</w:t>
            </w:r>
          </w:p>
        </w:tc>
        <w:tc>
          <w:tcPr>
            <w:tcW w:w="1673" w:type="dxa"/>
            <w:tcBorders>
              <w:top w:val="single" w:sz="4" w:space="0" w:color="auto"/>
              <w:left w:val="single" w:sz="4" w:space="0" w:color="auto"/>
              <w:bottom w:val="nil"/>
              <w:right w:val="single" w:sz="4" w:space="0" w:color="auto"/>
            </w:tcBorders>
            <w:shd w:val="clear" w:color="auto" w:fill="FFFFFF"/>
            <w:vAlign w:val="center"/>
          </w:tcPr>
          <w:p w:rsidR="00C5209D" w:rsidRPr="00A64287" w:rsidRDefault="00C5209D" w:rsidP="0085234C">
            <w:pPr>
              <w:jc w:val="center"/>
              <w:rPr>
                <w:szCs w:val="21"/>
              </w:rPr>
            </w:pPr>
            <w:r>
              <w:rPr>
                <w:rFonts w:hint="eastAsia"/>
                <w:szCs w:val="21"/>
              </w:rPr>
              <w:t>20</w:t>
            </w:r>
            <w:r w:rsidR="0085234C">
              <w:rPr>
                <w:rFonts w:hint="eastAsia"/>
                <w:szCs w:val="21"/>
              </w:rPr>
              <w:t>13</w:t>
            </w:r>
            <w:r>
              <w:rPr>
                <w:rFonts w:hint="eastAsia"/>
                <w:szCs w:val="21"/>
              </w:rPr>
              <w:t>年</w:t>
            </w:r>
            <w:r w:rsidR="0085234C">
              <w:rPr>
                <w:rFonts w:hint="eastAsia"/>
                <w:szCs w:val="21"/>
              </w:rPr>
              <w:t>8</w:t>
            </w:r>
            <w:r w:rsidR="0085234C">
              <w:rPr>
                <w:rFonts w:hint="eastAsia"/>
                <w:szCs w:val="21"/>
              </w:rPr>
              <w:t>月</w:t>
            </w:r>
          </w:p>
        </w:tc>
      </w:tr>
      <w:tr w:rsidR="00C5209D" w:rsidRPr="00A64287" w:rsidTr="002E2F9F">
        <w:trPr>
          <w:trHeight w:val="567"/>
        </w:trPr>
        <w:tc>
          <w:tcPr>
            <w:tcW w:w="1068" w:type="dxa"/>
            <w:tcBorders>
              <w:top w:val="single" w:sz="4" w:space="0" w:color="auto"/>
              <w:left w:val="single" w:sz="4" w:space="0" w:color="auto"/>
              <w:bottom w:val="nil"/>
              <w:right w:val="nil"/>
            </w:tcBorders>
            <w:shd w:val="clear" w:color="auto" w:fill="FFFFFF"/>
            <w:vAlign w:val="center"/>
          </w:tcPr>
          <w:p w:rsidR="00C5209D" w:rsidRPr="00A64287" w:rsidRDefault="00C5209D" w:rsidP="002E2F9F">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技术职称</w:t>
            </w:r>
          </w:p>
        </w:tc>
        <w:tc>
          <w:tcPr>
            <w:tcW w:w="2047" w:type="dxa"/>
            <w:gridSpan w:val="4"/>
            <w:tcBorders>
              <w:top w:val="single" w:sz="4" w:space="0" w:color="auto"/>
              <w:left w:val="single" w:sz="4" w:space="0" w:color="auto"/>
              <w:bottom w:val="nil"/>
              <w:right w:val="nil"/>
            </w:tcBorders>
            <w:shd w:val="clear" w:color="auto" w:fill="FFFFFF"/>
            <w:vAlign w:val="center"/>
          </w:tcPr>
          <w:p w:rsidR="00C5209D" w:rsidRPr="00A64287" w:rsidRDefault="0085234C" w:rsidP="002E2F9F">
            <w:pPr>
              <w:jc w:val="center"/>
              <w:rPr>
                <w:szCs w:val="21"/>
              </w:rPr>
            </w:pPr>
            <w:r>
              <w:rPr>
                <w:rFonts w:hint="eastAsia"/>
                <w:szCs w:val="21"/>
              </w:rPr>
              <w:t>讲师</w:t>
            </w:r>
          </w:p>
        </w:tc>
        <w:tc>
          <w:tcPr>
            <w:tcW w:w="1134" w:type="dxa"/>
            <w:tcBorders>
              <w:top w:val="single" w:sz="4" w:space="0" w:color="auto"/>
              <w:left w:val="single" w:sz="4" w:space="0" w:color="auto"/>
              <w:bottom w:val="nil"/>
              <w:right w:val="nil"/>
            </w:tcBorders>
            <w:shd w:val="clear" w:color="auto" w:fill="FFFFFF"/>
            <w:vAlign w:val="center"/>
          </w:tcPr>
          <w:p w:rsidR="00C5209D" w:rsidRPr="00A64287" w:rsidRDefault="00C5209D" w:rsidP="002E2F9F">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最高学历</w:t>
            </w:r>
          </w:p>
        </w:tc>
        <w:tc>
          <w:tcPr>
            <w:tcW w:w="1465" w:type="dxa"/>
            <w:tcBorders>
              <w:top w:val="single" w:sz="4" w:space="0" w:color="auto"/>
              <w:left w:val="single" w:sz="4" w:space="0" w:color="auto"/>
              <w:bottom w:val="nil"/>
              <w:right w:val="nil"/>
            </w:tcBorders>
            <w:shd w:val="clear" w:color="auto" w:fill="FFFFFF"/>
            <w:vAlign w:val="center"/>
          </w:tcPr>
          <w:p w:rsidR="00C5209D" w:rsidRPr="00A64287" w:rsidRDefault="00C5209D" w:rsidP="002E2F9F">
            <w:pPr>
              <w:jc w:val="center"/>
              <w:rPr>
                <w:szCs w:val="21"/>
              </w:rPr>
            </w:pPr>
            <w:r w:rsidRPr="00A64287">
              <w:rPr>
                <w:szCs w:val="21"/>
              </w:rPr>
              <w:t>研究生</w:t>
            </w:r>
          </w:p>
        </w:tc>
        <w:tc>
          <w:tcPr>
            <w:tcW w:w="1309" w:type="dxa"/>
            <w:tcBorders>
              <w:top w:val="single" w:sz="4" w:space="0" w:color="auto"/>
              <w:left w:val="single" w:sz="4" w:space="0" w:color="auto"/>
              <w:bottom w:val="nil"/>
              <w:right w:val="nil"/>
            </w:tcBorders>
            <w:shd w:val="clear" w:color="auto" w:fill="FFFFFF"/>
            <w:vAlign w:val="center"/>
          </w:tcPr>
          <w:p w:rsidR="00C5209D" w:rsidRPr="00A64287" w:rsidRDefault="00C5209D" w:rsidP="002E2F9F">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最高学位</w:t>
            </w:r>
          </w:p>
        </w:tc>
        <w:tc>
          <w:tcPr>
            <w:tcW w:w="1673" w:type="dxa"/>
            <w:tcBorders>
              <w:top w:val="single" w:sz="4" w:space="0" w:color="auto"/>
              <w:left w:val="single" w:sz="4" w:space="0" w:color="auto"/>
              <w:bottom w:val="nil"/>
              <w:right w:val="single" w:sz="4" w:space="0" w:color="auto"/>
            </w:tcBorders>
            <w:shd w:val="clear" w:color="auto" w:fill="FFFFFF"/>
            <w:vAlign w:val="center"/>
          </w:tcPr>
          <w:p w:rsidR="00C5209D" w:rsidRPr="00A64287" w:rsidRDefault="00C5209D" w:rsidP="002E2F9F">
            <w:pPr>
              <w:jc w:val="center"/>
              <w:rPr>
                <w:szCs w:val="21"/>
              </w:rPr>
            </w:pPr>
            <w:r w:rsidRPr="00A64287">
              <w:rPr>
                <w:szCs w:val="21"/>
              </w:rPr>
              <w:t>博士</w:t>
            </w:r>
          </w:p>
        </w:tc>
      </w:tr>
      <w:tr w:rsidR="00C5209D" w:rsidRPr="00A64287" w:rsidTr="002E2F9F">
        <w:trPr>
          <w:trHeight w:val="567"/>
        </w:trPr>
        <w:tc>
          <w:tcPr>
            <w:tcW w:w="1068" w:type="dxa"/>
            <w:tcBorders>
              <w:top w:val="single" w:sz="4" w:space="0" w:color="auto"/>
              <w:left w:val="single" w:sz="4" w:space="0" w:color="auto"/>
              <w:bottom w:val="nil"/>
              <w:right w:val="nil"/>
            </w:tcBorders>
            <w:shd w:val="clear" w:color="auto" w:fill="FFFFFF"/>
            <w:vAlign w:val="center"/>
          </w:tcPr>
          <w:p w:rsidR="00C5209D" w:rsidRPr="00A64287" w:rsidRDefault="00C5209D" w:rsidP="002E2F9F">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毕业学校</w:t>
            </w:r>
          </w:p>
        </w:tc>
        <w:tc>
          <w:tcPr>
            <w:tcW w:w="2047" w:type="dxa"/>
            <w:gridSpan w:val="4"/>
            <w:tcBorders>
              <w:top w:val="single" w:sz="4" w:space="0" w:color="auto"/>
              <w:left w:val="single" w:sz="4" w:space="0" w:color="auto"/>
              <w:bottom w:val="nil"/>
              <w:right w:val="nil"/>
            </w:tcBorders>
            <w:shd w:val="clear" w:color="auto" w:fill="FFFFFF"/>
            <w:vAlign w:val="center"/>
          </w:tcPr>
          <w:p w:rsidR="00AA1506" w:rsidRDefault="0085234C" w:rsidP="002E2F9F">
            <w:pPr>
              <w:jc w:val="center"/>
              <w:rPr>
                <w:rFonts w:ascii="宋体" w:hAnsi="宋体"/>
                <w:sz w:val="22"/>
                <w:szCs w:val="22"/>
              </w:rPr>
            </w:pPr>
            <w:r w:rsidRPr="0085234C">
              <w:rPr>
                <w:rFonts w:ascii="宋体" w:hAnsi="宋体" w:hint="eastAsia"/>
                <w:sz w:val="22"/>
                <w:szCs w:val="22"/>
              </w:rPr>
              <w:t>中国科学院</w:t>
            </w:r>
          </w:p>
          <w:p w:rsidR="00C5209D" w:rsidRPr="00A64287" w:rsidRDefault="0085234C" w:rsidP="002E2F9F">
            <w:pPr>
              <w:jc w:val="center"/>
              <w:rPr>
                <w:szCs w:val="21"/>
              </w:rPr>
            </w:pPr>
            <w:r w:rsidRPr="0085234C">
              <w:rPr>
                <w:rFonts w:ascii="宋体" w:hAnsi="宋体" w:hint="eastAsia"/>
                <w:sz w:val="22"/>
                <w:szCs w:val="22"/>
              </w:rPr>
              <w:t>成都有机化学研究所</w:t>
            </w:r>
          </w:p>
        </w:tc>
        <w:tc>
          <w:tcPr>
            <w:tcW w:w="1134" w:type="dxa"/>
            <w:tcBorders>
              <w:top w:val="single" w:sz="4" w:space="0" w:color="auto"/>
              <w:left w:val="single" w:sz="4" w:space="0" w:color="auto"/>
              <w:bottom w:val="nil"/>
              <w:right w:val="nil"/>
            </w:tcBorders>
            <w:shd w:val="clear" w:color="auto" w:fill="FFFFFF"/>
            <w:vAlign w:val="center"/>
          </w:tcPr>
          <w:p w:rsidR="00C5209D" w:rsidRPr="00A64287" w:rsidRDefault="00C5209D" w:rsidP="002E2F9F">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毕业时间</w:t>
            </w:r>
          </w:p>
        </w:tc>
        <w:tc>
          <w:tcPr>
            <w:tcW w:w="1465" w:type="dxa"/>
            <w:tcBorders>
              <w:top w:val="single" w:sz="4" w:space="0" w:color="auto"/>
              <w:left w:val="single" w:sz="4" w:space="0" w:color="auto"/>
              <w:bottom w:val="nil"/>
              <w:right w:val="nil"/>
            </w:tcBorders>
            <w:shd w:val="clear" w:color="auto" w:fill="FFFFFF"/>
            <w:vAlign w:val="center"/>
          </w:tcPr>
          <w:p w:rsidR="00C5209D" w:rsidRPr="00A64287" w:rsidRDefault="00C5209D" w:rsidP="0085234C">
            <w:pPr>
              <w:jc w:val="center"/>
              <w:rPr>
                <w:szCs w:val="21"/>
              </w:rPr>
            </w:pPr>
            <w:r>
              <w:rPr>
                <w:rFonts w:hint="eastAsia"/>
                <w:szCs w:val="21"/>
              </w:rPr>
              <w:t>201</w:t>
            </w:r>
            <w:r w:rsidR="0085234C">
              <w:rPr>
                <w:rFonts w:hint="eastAsia"/>
                <w:szCs w:val="21"/>
              </w:rPr>
              <w:t>2</w:t>
            </w:r>
            <w:r>
              <w:rPr>
                <w:rFonts w:hint="eastAsia"/>
                <w:szCs w:val="21"/>
              </w:rPr>
              <w:t>年</w:t>
            </w:r>
            <w:r>
              <w:rPr>
                <w:rFonts w:hint="eastAsia"/>
                <w:szCs w:val="21"/>
              </w:rPr>
              <w:t>7</w:t>
            </w:r>
            <w:r>
              <w:rPr>
                <w:rFonts w:hint="eastAsia"/>
                <w:szCs w:val="21"/>
              </w:rPr>
              <w:t>月</w:t>
            </w:r>
          </w:p>
        </w:tc>
        <w:tc>
          <w:tcPr>
            <w:tcW w:w="1309" w:type="dxa"/>
            <w:tcBorders>
              <w:top w:val="single" w:sz="4" w:space="0" w:color="auto"/>
              <w:left w:val="single" w:sz="4" w:space="0" w:color="auto"/>
              <w:bottom w:val="nil"/>
              <w:right w:val="nil"/>
            </w:tcBorders>
            <w:shd w:val="clear" w:color="auto" w:fill="FFFFFF"/>
            <w:vAlign w:val="center"/>
          </w:tcPr>
          <w:p w:rsidR="00C5209D" w:rsidRPr="00A64287" w:rsidRDefault="00C5209D" w:rsidP="002E2F9F">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所学专业</w:t>
            </w:r>
          </w:p>
        </w:tc>
        <w:tc>
          <w:tcPr>
            <w:tcW w:w="1673" w:type="dxa"/>
            <w:tcBorders>
              <w:top w:val="single" w:sz="4" w:space="0" w:color="auto"/>
              <w:left w:val="single" w:sz="4" w:space="0" w:color="auto"/>
              <w:bottom w:val="nil"/>
              <w:right w:val="single" w:sz="4" w:space="0" w:color="auto"/>
            </w:tcBorders>
            <w:shd w:val="clear" w:color="auto" w:fill="FFFFFF"/>
            <w:vAlign w:val="center"/>
          </w:tcPr>
          <w:p w:rsidR="00C5209D" w:rsidRPr="00A64287" w:rsidRDefault="0085234C" w:rsidP="002E2F9F">
            <w:pPr>
              <w:jc w:val="center"/>
              <w:rPr>
                <w:szCs w:val="21"/>
              </w:rPr>
            </w:pPr>
            <w:r>
              <w:rPr>
                <w:rFonts w:hint="eastAsia"/>
                <w:szCs w:val="21"/>
              </w:rPr>
              <w:t>有机化学</w:t>
            </w:r>
          </w:p>
        </w:tc>
      </w:tr>
      <w:tr w:rsidR="00C5209D" w:rsidRPr="00A64287" w:rsidTr="002E2F9F">
        <w:trPr>
          <w:trHeight w:val="567"/>
        </w:trPr>
        <w:tc>
          <w:tcPr>
            <w:tcW w:w="1068" w:type="dxa"/>
            <w:tcBorders>
              <w:top w:val="single" w:sz="4" w:space="0" w:color="auto"/>
              <w:left w:val="single" w:sz="4" w:space="0" w:color="auto"/>
              <w:bottom w:val="nil"/>
              <w:right w:val="nil"/>
            </w:tcBorders>
            <w:shd w:val="clear" w:color="auto" w:fill="FFFFFF"/>
            <w:vAlign w:val="center"/>
          </w:tcPr>
          <w:p w:rsidR="00C5209D" w:rsidRPr="00A64287" w:rsidRDefault="00C5209D" w:rsidP="002E2F9F">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电子邮箱</w:t>
            </w:r>
          </w:p>
        </w:tc>
        <w:tc>
          <w:tcPr>
            <w:tcW w:w="2047" w:type="dxa"/>
            <w:gridSpan w:val="4"/>
            <w:tcBorders>
              <w:top w:val="single" w:sz="4" w:space="0" w:color="auto"/>
              <w:left w:val="single" w:sz="4" w:space="0" w:color="auto"/>
              <w:bottom w:val="nil"/>
              <w:right w:val="nil"/>
            </w:tcBorders>
            <w:shd w:val="clear" w:color="auto" w:fill="FFFFFF"/>
            <w:vAlign w:val="center"/>
          </w:tcPr>
          <w:p w:rsidR="00C5209D" w:rsidRPr="00A64287" w:rsidRDefault="0085234C" w:rsidP="002E2F9F">
            <w:pPr>
              <w:jc w:val="center"/>
              <w:rPr>
                <w:szCs w:val="21"/>
              </w:rPr>
            </w:pPr>
            <w:r w:rsidRPr="0085234C">
              <w:rPr>
                <w:szCs w:val="21"/>
              </w:rPr>
              <w:t>jiangyan199@126.com</w:t>
            </w:r>
          </w:p>
        </w:tc>
        <w:tc>
          <w:tcPr>
            <w:tcW w:w="1134" w:type="dxa"/>
            <w:tcBorders>
              <w:top w:val="single" w:sz="4" w:space="0" w:color="auto"/>
              <w:left w:val="single" w:sz="4" w:space="0" w:color="auto"/>
              <w:bottom w:val="nil"/>
              <w:right w:val="nil"/>
            </w:tcBorders>
            <w:shd w:val="clear" w:color="auto" w:fill="FFFFFF"/>
            <w:vAlign w:val="center"/>
          </w:tcPr>
          <w:p w:rsidR="00C5209D" w:rsidRPr="00A64287" w:rsidRDefault="00C5209D" w:rsidP="002E2F9F">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办公电话</w:t>
            </w:r>
          </w:p>
        </w:tc>
        <w:tc>
          <w:tcPr>
            <w:tcW w:w="1465" w:type="dxa"/>
            <w:tcBorders>
              <w:top w:val="single" w:sz="4" w:space="0" w:color="auto"/>
              <w:left w:val="single" w:sz="4" w:space="0" w:color="auto"/>
              <w:bottom w:val="nil"/>
              <w:right w:val="nil"/>
            </w:tcBorders>
            <w:shd w:val="clear" w:color="auto" w:fill="FFFFFF"/>
            <w:vAlign w:val="center"/>
          </w:tcPr>
          <w:p w:rsidR="00C5209D" w:rsidRPr="00A64287" w:rsidRDefault="0085234C" w:rsidP="002E2F9F">
            <w:pPr>
              <w:jc w:val="center"/>
              <w:rPr>
                <w:szCs w:val="21"/>
              </w:rPr>
            </w:pPr>
            <w:r>
              <w:rPr>
                <w:rFonts w:hint="eastAsia"/>
                <w:szCs w:val="21"/>
              </w:rPr>
              <w:t>/</w:t>
            </w:r>
          </w:p>
        </w:tc>
        <w:tc>
          <w:tcPr>
            <w:tcW w:w="1309" w:type="dxa"/>
            <w:tcBorders>
              <w:top w:val="single" w:sz="4" w:space="0" w:color="auto"/>
              <w:left w:val="single" w:sz="4" w:space="0" w:color="auto"/>
              <w:bottom w:val="nil"/>
              <w:right w:val="nil"/>
            </w:tcBorders>
            <w:shd w:val="clear" w:color="auto" w:fill="FFFFFF"/>
            <w:vAlign w:val="center"/>
          </w:tcPr>
          <w:p w:rsidR="00C5209D" w:rsidRPr="00A64287" w:rsidRDefault="00C5209D" w:rsidP="002E2F9F">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移动电话</w:t>
            </w:r>
          </w:p>
        </w:tc>
        <w:tc>
          <w:tcPr>
            <w:tcW w:w="1673" w:type="dxa"/>
            <w:tcBorders>
              <w:top w:val="single" w:sz="4" w:space="0" w:color="auto"/>
              <w:left w:val="single" w:sz="4" w:space="0" w:color="auto"/>
              <w:bottom w:val="nil"/>
              <w:right w:val="single" w:sz="4" w:space="0" w:color="auto"/>
            </w:tcBorders>
            <w:shd w:val="clear" w:color="auto" w:fill="FFFFFF"/>
            <w:vAlign w:val="center"/>
          </w:tcPr>
          <w:p w:rsidR="00C5209D" w:rsidRPr="00A64287" w:rsidRDefault="0085234C" w:rsidP="002E2F9F">
            <w:pPr>
              <w:jc w:val="center"/>
              <w:rPr>
                <w:szCs w:val="21"/>
              </w:rPr>
            </w:pPr>
            <w:r w:rsidRPr="0085234C">
              <w:rPr>
                <w:szCs w:val="21"/>
              </w:rPr>
              <w:t>15983181925</w:t>
            </w:r>
          </w:p>
        </w:tc>
      </w:tr>
      <w:tr w:rsidR="00C5209D" w:rsidRPr="00A64287" w:rsidTr="002E2F9F">
        <w:trPr>
          <w:trHeight w:val="567"/>
        </w:trPr>
        <w:tc>
          <w:tcPr>
            <w:tcW w:w="1068" w:type="dxa"/>
            <w:tcBorders>
              <w:top w:val="single" w:sz="4" w:space="0" w:color="auto"/>
              <w:left w:val="single" w:sz="4" w:space="0" w:color="auto"/>
              <w:bottom w:val="nil"/>
              <w:right w:val="nil"/>
            </w:tcBorders>
            <w:shd w:val="clear" w:color="auto" w:fill="FFFFFF"/>
            <w:vAlign w:val="center"/>
          </w:tcPr>
          <w:p w:rsidR="00C5209D" w:rsidRPr="00A64287" w:rsidRDefault="00C5209D" w:rsidP="002E2F9F">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通讯地址</w:t>
            </w:r>
          </w:p>
        </w:tc>
        <w:tc>
          <w:tcPr>
            <w:tcW w:w="4646" w:type="dxa"/>
            <w:gridSpan w:val="6"/>
            <w:tcBorders>
              <w:top w:val="single" w:sz="4" w:space="0" w:color="auto"/>
              <w:left w:val="single" w:sz="4" w:space="0" w:color="auto"/>
              <w:bottom w:val="nil"/>
              <w:right w:val="nil"/>
            </w:tcBorders>
            <w:shd w:val="clear" w:color="auto" w:fill="FFFFFF"/>
            <w:vAlign w:val="center"/>
          </w:tcPr>
          <w:p w:rsidR="00C5209D" w:rsidRPr="00A64287" w:rsidRDefault="0085234C" w:rsidP="002E2F9F">
            <w:pPr>
              <w:jc w:val="center"/>
              <w:rPr>
                <w:szCs w:val="21"/>
              </w:rPr>
            </w:pPr>
            <w:r w:rsidRPr="0085234C">
              <w:rPr>
                <w:rFonts w:hint="eastAsia"/>
                <w:szCs w:val="21"/>
              </w:rPr>
              <w:t>自贡市汇兴路学苑街</w:t>
            </w:r>
            <w:r w:rsidRPr="0085234C">
              <w:rPr>
                <w:rFonts w:hint="eastAsia"/>
                <w:szCs w:val="21"/>
              </w:rPr>
              <w:t>180</w:t>
            </w:r>
            <w:r w:rsidRPr="0085234C">
              <w:rPr>
                <w:rFonts w:hint="eastAsia"/>
                <w:szCs w:val="21"/>
              </w:rPr>
              <w:t>号</w:t>
            </w:r>
          </w:p>
        </w:tc>
        <w:tc>
          <w:tcPr>
            <w:tcW w:w="1309" w:type="dxa"/>
            <w:tcBorders>
              <w:top w:val="single" w:sz="4" w:space="0" w:color="auto"/>
              <w:left w:val="single" w:sz="4" w:space="0" w:color="auto"/>
              <w:bottom w:val="nil"/>
              <w:right w:val="nil"/>
            </w:tcBorders>
            <w:shd w:val="clear" w:color="auto" w:fill="FFFFFF"/>
            <w:vAlign w:val="center"/>
          </w:tcPr>
          <w:p w:rsidR="00C5209D" w:rsidRPr="00A64287" w:rsidRDefault="00C5209D" w:rsidP="002E2F9F">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邮政编码</w:t>
            </w:r>
          </w:p>
        </w:tc>
        <w:tc>
          <w:tcPr>
            <w:tcW w:w="1673" w:type="dxa"/>
            <w:tcBorders>
              <w:top w:val="single" w:sz="4" w:space="0" w:color="auto"/>
              <w:left w:val="single" w:sz="4" w:space="0" w:color="auto"/>
              <w:bottom w:val="nil"/>
              <w:right w:val="single" w:sz="4" w:space="0" w:color="auto"/>
            </w:tcBorders>
            <w:shd w:val="clear" w:color="auto" w:fill="FFFFFF"/>
            <w:vAlign w:val="center"/>
          </w:tcPr>
          <w:p w:rsidR="00C5209D" w:rsidRPr="00A64287" w:rsidRDefault="00C5209D" w:rsidP="002E2F9F">
            <w:pPr>
              <w:jc w:val="center"/>
              <w:rPr>
                <w:szCs w:val="21"/>
              </w:rPr>
            </w:pPr>
            <w:r w:rsidRPr="00A64287">
              <w:rPr>
                <w:szCs w:val="21"/>
              </w:rPr>
              <w:t>610041</w:t>
            </w:r>
          </w:p>
        </w:tc>
      </w:tr>
      <w:tr w:rsidR="00C5209D" w:rsidRPr="00A64287" w:rsidTr="002E2F9F">
        <w:trPr>
          <w:trHeight w:val="567"/>
        </w:trPr>
        <w:tc>
          <w:tcPr>
            <w:tcW w:w="1068" w:type="dxa"/>
            <w:tcBorders>
              <w:top w:val="single" w:sz="4" w:space="0" w:color="auto"/>
              <w:left w:val="single" w:sz="4" w:space="0" w:color="auto"/>
              <w:bottom w:val="nil"/>
              <w:right w:val="nil"/>
            </w:tcBorders>
            <w:shd w:val="clear" w:color="auto" w:fill="FFFFFF"/>
            <w:vAlign w:val="center"/>
          </w:tcPr>
          <w:p w:rsidR="00C5209D" w:rsidRPr="00A64287" w:rsidRDefault="00C5209D" w:rsidP="002E2F9F">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工作单位</w:t>
            </w:r>
          </w:p>
        </w:tc>
        <w:tc>
          <w:tcPr>
            <w:tcW w:w="4646" w:type="dxa"/>
            <w:gridSpan w:val="6"/>
            <w:tcBorders>
              <w:top w:val="single" w:sz="4" w:space="0" w:color="auto"/>
              <w:left w:val="single" w:sz="4" w:space="0" w:color="auto"/>
              <w:bottom w:val="nil"/>
              <w:right w:val="nil"/>
            </w:tcBorders>
            <w:shd w:val="clear" w:color="auto" w:fill="FFFFFF"/>
            <w:vAlign w:val="center"/>
          </w:tcPr>
          <w:p w:rsidR="00C5209D" w:rsidRPr="00A64287" w:rsidRDefault="0085234C" w:rsidP="002E2F9F">
            <w:pPr>
              <w:jc w:val="center"/>
              <w:rPr>
                <w:szCs w:val="21"/>
              </w:rPr>
            </w:pPr>
            <w:r w:rsidRPr="0085234C">
              <w:rPr>
                <w:rFonts w:hint="eastAsia"/>
                <w:szCs w:val="21"/>
              </w:rPr>
              <w:t>四川理工学院</w:t>
            </w:r>
          </w:p>
        </w:tc>
        <w:tc>
          <w:tcPr>
            <w:tcW w:w="1309" w:type="dxa"/>
            <w:tcBorders>
              <w:top w:val="single" w:sz="4" w:space="0" w:color="auto"/>
              <w:left w:val="single" w:sz="4" w:space="0" w:color="auto"/>
              <w:bottom w:val="nil"/>
              <w:right w:val="nil"/>
            </w:tcBorders>
            <w:shd w:val="clear" w:color="auto" w:fill="FFFFFF"/>
            <w:vAlign w:val="center"/>
          </w:tcPr>
          <w:p w:rsidR="00C5209D" w:rsidRPr="00A64287" w:rsidRDefault="00C5209D" w:rsidP="002E2F9F">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行政职务</w:t>
            </w:r>
          </w:p>
        </w:tc>
        <w:tc>
          <w:tcPr>
            <w:tcW w:w="1673" w:type="dxa"/>
            <w:tcBorders>
              <w:top w:val="single" w:sz="4" w:space="0" w:color="auto"/>
              <w:left w:val="single" w:sz="4" w:space="0" w:color="auto"/>
              <w:bottom w:val="nil"/>
              <w:right w:val="single" w:sz="4" w:space="0" w:color="auto"/>
            </w:tcBorders>
            <w:shd w:val="clear" w:color="auto" w:fill="FFFFFF"/>
            <w:vAlign w:val="center"/>
          </w:tcPr>
          <w:p w:rsidR="00C5209D" w:rsidRPr="00A64287" w:rsidRDefault="00C5209D" w:rsidP="002E2F9F">
            <w:pPr>
              <w:jc w:val="center"/>
              <w:rPr>
                <w:szCs w:val="21"/>
              </w:rPr>
            </w:pPr>
            <w:r>
              <w:rPr>
                <w:rFonts w:hint="eastAsia"/>
                <w:szCs w:val="21"/>
              </w:rPr>
              <w:t>/</w:t>
            </w:r>
          </w:p>
        </w:tc>
      </w:tr>
      <w:tr w:rsidR="00C5209D" w:rsidRPr="00A64287" w:rsidTr="002E2F9F">
        <w:trPr>
          <w:trHeight w:val="567"/>
        </w:trPr>
        <w:tc>
          <w:tcPr>
            <w:tcW w:w="1068" w:type="dxa"/>
            <w:tcBorders>
              <w:top w:val="single" w:sz="4" w:space="0" w:color="auto"/>
              <w:left w:val="single" w:sz="4" w:space="0" w:color="auto"/>
              <w:bottom w:val="nil"/>
              <w:right w:val="nil"/>
            </w:tcBorders>
            <w:shd w:val="clear" w:color="auto" w:fill="FFFFFF"/>
            <w:vAlign w:val="center"/>
          </w:tcPr>
          <w:p w:rsidR="00C5209D" w:rsidRPr="00A64287" w:rsidRDefault="00C5209D" w:rsidP="002E2F9F">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二级单位</w:t>
            </w:r>
          </w:p>
        </w:tc>
        <w:tc>
          <w:tcPr>
            <w:tcW w:w="4646" w:type="dxa"/>
            <w:gridSpan w:val="6"/>
            <w:tcBorders>
              <w:top w:val="single" w:sz="4" w:space="0" w:color="auto"/>
              <w:left w:val="single" w:sz="4" w:space="0" w:color="auto"/>
              <w:bottom w:val="nil"/>
              <w:right w:val="nil"/>
            </w:tcBorders>
            <w:shd w:val="clear" w:color="auto" w:fill="FFFFFF"/>
            <w:vAlign w:val="center"/>
          </w:tcPr>
          <w:p w:rsidR="00C5209D" w:rsidRPr="00A64287" w:rsidRDefault="0085234C" w:rsidP="002E2F9F">
            <w:pPr>
              <w:jc w:val="center"/>
              <w:rPr>
                <w:szCs w:val="21"/>
              </w:rPr>
            </w:pPr>
            <w:r w:rsidRPr="0085234C">
              <w:rPr>
                <w:rFonts w:hint="eastAsia"/>
                <w:szCs w:val="21"/>
              </w:rPr>
              <w:t>化学与环境工程学院</w:t>
            </w:r>
          </w:p>
        </w:tc>
        <w:tc>
          <w:tcPr>
            <w:tcW w:w="1309" w:type="dxa"/>
            <w:tcBorders>
              <w:top w:val="single" w:sz="4" w:space="0" w:color="auto"/>
              <w:left w:val="single" w:sz="4" w:space="0" w:color="auto"/>
              <w:bottom w:val="nil"/>
              <w:right w:val="nil"/>
            </w:tcBorders>
            <w:shd w:val="clear" w:color="auto" w:fill="FFFFFF"/>
            <w:vAlign w:val="center"/>
          </w:tcPr>
          <w:p w:rsidR="00C5209D" w:rsidRPr="00A64287" w:rsidRDefault="00C5209D" w:rsidP="002E2F9F">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党派</w:t>
            </w:r>
          </w:p>
        </w:tc>
        <w:tc>
          <w:tcPr>
            <w:tcW w:w="1673" w:type="dxa"/>
            <w:tcBorders>
              <w:top w:val="single" w:sz="4" w:space="0" w:color="auto"/>
              <w:left w:val="single" w:sz="4" w:space="0" w:color="auto"/>
              <w:bottom w:val="nil"/>
              <w:right w:val="single" w:sz="4" w:space="0" w:color="auto"/>
            </w:tcBorders>
            <w:shd w:val="clear" w:color="auto" w:fill="FFFFFF"/>
            <w:vAlign w:val="center"/>
          </w:tcPr>
          <w:p w:rsidR="00C5209D" w:rsidRPr="00A64287" w:rsidRDefault="0085234C" w:rsidP="002E2F9F">
            <w:pPr>
              <w:jc w:val="center"/>
              <w:rPr>
                <w:szCs w:val="21"/>
              </w:rPr>
            </w:pPr>
            <w:r>
              <w:rPr>
                <w:rFonts w:ascii="宋体" w:hAnsi="宋体" w:hint="eastAsia"/>
                <w:sz w:val="22"/>
                <w:szCs w:val="22"/>
              </w:rPr>
              <w:t>/</w:t>
            </w:r>
          </w:p>
        </w:tc>
      </w:tr>
      <w:tr w:rsidR="00C5209D" w:rsidRPr="00A64287" w:rsidTr="002E2F9F">
        <w:trPr>
          <w:trHeight w:val="567"/>
        </w:trPr>
        <w:tc>
          <w:tcPr>
            <w:tcW w:w="1068" w:type="dxa"/>
            <w:vMerge w:val="restart"/>
            <w:tcBorders>
              <w:top w:val="single" w:sz="4" w:space="0" w:color="auto"/>
              <w:left w:val="single" w:sz="4" w:space="0" w:color="auto"/>
              <w:bottom w:val="nil"/>
              <w:right w:val="nil"/>
            </w:tcBorders>
            <w:shd w:val="clear" w:color="auto" w:fill="FFFFFF"/>
            <w:vAlign w:val="center"/>
          </w:tcPr>
          <w:p w:rsidR="00C5209D" w:rsidRPr="00A64287" w:rsidRDefault="00C5209D" w:rsidP="002E2F9F">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完成单位</w:t>
            </w:r>
          </w:p>
        </w:tc>
        <w:tc>
          <w:tcPr>
            <w:tcW w:w="4646" w:type="dxa"/>
            <w:gridSpan w:val="6"/>
            <w:vMerge w:val="restart"/>
            <w:tcBorders>
              <w:top w:val="single" w:sz="4" w:space="0" w:color="auto"/>
              <w:left w:val="single" w:sz="4" w:space="0" w:color="auto"/>
              <w:bottom w:val="nil"/>
              <w:right w:val="nil"/>
            </w:tcBorders>
            <w:shd w:val="clear" w:color="auto" w:fill="FFFFFF"/>
            <w:vAlign w:val="center"/>
          </w:tcPr>
          <w:p w:rsidR="00C5209D" w:rsidRPr="00A64287" w:rsidRDefault="0085234C" w:rsidP="002E2F9F">
            <w:pPr>
              <w:jc w:val="center"/>
              <w:rPr>
                <w:szCs w:val="21"/>
              </w:rPr>
            </w:pPr>
            <w:r w:rsidRPr="0085234C">
              <w:rPr>
                <w:rFonts w:hint="eastAsia"/>
                <w:szCs w:val="21"/>
              </w:rPr>
              <w:t>中国科学院成都有机化学研究所</w:t>
            </w:r>
          </w:p>
        </w:tc>
        <w:tc>
          <w:tcPr>
            <w:tcW w:w="1309" w:type="dxa"/>
            <w:tcBorders>
              <w:top w:val="single" w:sz="4" w:space="0" w:color="auto"/>
              <w:left w:val="single" w:sz="4" w:space="0" w:color="auto"/>
              <w:bottom w:val="nil"/>
              <w:right w:val="nil"/>
            </w:tcBorders>
            <w:shd w:val="clear" w:color="auto" w:fill="FFFFFF"/>
            <w:vAlign w:val="center"/>
          </w:tcPr>
          <w:p w:rsidR="00C5209D" w:rsidRPr="00A64287" w:rsidRDefault="00C5209D" w:rsidP="002E2F9F">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所在地</w:t>
            </w:r>
          </w:p>
        </w:tc>
        <w:tc>
          <w:tcPr>
            <w:tcW w:w="1673" w:type="dxa"/>
            <w:tcBorders>
              <w:top w:val="single" w:sz="4" w:space="0" w:color="auto"/>
              <w:left w:val="single" w:sz="4" w:space="0" w:color="auto"/>
              <w:bottom w:val="nil"/>
              <w:right w:val="single" w:sz="4" w:space="0" w:color="auto"/>
            </w:tcBorders>
            <w:shd w:val="clear" w:color="auto" w:fill="FFFFFF"/>
            <w:vAlign w:val="center"/>
          </w:tcPr>
          <w:p w:rsidR="00C5209D" w:rsidRPr="00A64287" w:rsidRDefault="00C5209D" w:rsidP="002E2F9F">
            <w:pPr>
              <w:jc w:val="center"/>
              <w:rPr>
                <w:szCs w:val="21"/>
              </w:rPr>
            </w:pPr>
            <w:r w:rsidRPr="00A64287">
              <w:rPr>
                <w:szCs w:val="21"/>
              </w:rPr>
              <w:t>四川</w:t>
            </w:r>
          </w:p>
        </w:tc>
      </w:tr>
      <w:tr w:rsidR="00C5209D" w:rsidRPr="00A64287" w:rsidTr="002E2F9F">
        <w:trPr>
          <w:trHeight w:val="567"/>
        </w:trPr>
        <w:tc>
          <w:tcPr>
            <w:tcW w:w="1068" w:type="dxa"/>
            <w:vMerge/>
            <w:tcBorders>
              <w:top w:val="nil"/>
              <w:left w:val="single" w:sz="4" w:space="0" w:color="auto"/>
              <w:bottom w:val="nil"/>
              <w:right w:val="nil"/>
            </w:tcBorders>
            <w:shd w:val="clear" w:color="auto" w:fill="FFFFFF"/>
            <w:vAlign w:val="center"/>
          </w:tcPr>
          <w:p w:rsidR="00C5209D" w:rsidRPr="00A64287" w:rsidRDefault="00C5209D" w:rsidP="002E2F9F">
            <w:pPr>
              <w:jc w:val="center"/>
              <w:rPr>
                <w:szCs w:val="21"/>
              </w:rPr>
            </w:pPr>
          </w:p>
        </w:tc>
        <w:tc>
          <w:tcPr>
            <w:tcW w:w="4646" w:type="dxa"/>
            <w:gridSpan w:val="6"/>
            <w:vMerge/>
            <w:tcBorders>
              <w:top w:val="nil"/>
              <w:left w:val="single" w:sz="4" w:space="0" w:color="auto"/>
              <w:bottom w:val="nil"/>
              <w:right w:val="nil"/>
            </w:tcBorders>
            <w:shd w:val="clear" w:color="auto" w:fill="FFFFFF"/>
            <w:vAlign w:val="center"/>
          </w:tcPr>
          <w:p w:rsidR="00C5209D" w:rsidRPr="00A64287" w:rsidRDefault="00C5209D" w:rsidP="002E2F9F">
            <w:pPr>
              <w:jc w:val="center"/>
              <w:rPr>
                <w:szCs w:val="21"/>
              </w:rPr>
            </w:pPr>
          </w:p>
        </w:tc>
        <w:tc>
          <w:tcPr>
            <w:tcW w:w="1309" w:type="dxa"/>
            <w:tcBorders>
              <w:top w:val="single" w:sz="4" w:space="0" w:color="auto"/>
              <w:left w:val="single" w:sz="4" w:space="0" w:color="auto"/>
              <w:bottom w:val="nil"/>
              <w:right w:val="nil"/>
            </w:tcBorders>
            <w:shd w:val="clear" w:color="auto" w:fill="FFFFFF"/>
            <w:vAlign w:val="center"/>
          </w:tcPr>
          <w:p w:rsidR="00C5209D" w:rsidRPr="00A64287" w:rsidRDefault="00C5209D" w:rsidP="002E2F9F">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单位性质</w:t>
            </w:r>
          </w:p>
        </w:tc>
        <w:tc>
          <w:tcPr>
            <w:tcW w:w="1673" w:type="dxa"/>
            <w:tcBorders>
              <w:top w:val="single" w:sz="4" w:space="0" w:color="auto"/>
              <w:left w:val="single" w:sz="4" w:space="0" w:color="auto"/>
              <w:bottom w:val="nil"/>
              <w:right w:val="single" w:sz="4" w:space="0" w:color="auto"/>
            </w:tcBorders>
            <w:shd w:val="clear" w:color="auto" w:fill="FFFFFF"/>
            <w:vAlign w:val="center"/>
          </w:tcPr>
          <w:p w:rsidR="00C5209D" w:rsidRPr="00A64287" w:rsidRDefault="0085234C" w:rsidP="002E2F9F">
            <w:pPr>
              <w:jc w:val="center"/>
              <w:rPr>
                <w:szCs w:val="21"/>
              </w:rPr>
            </w:pPr>
            <w:r>
              <w:rPr>
                <w:rFonts w:hint="eastAsia"/>
                <w:szCs w:val="21"/>
              </w:rPr>
              <w:t>国有企业</w:t>
            </w:r>
          </w:p>
        </w:tc>
      </w:tr>
      <w:tr w:rsidR="00C5209D" w:rsidRPr="00A64287" w:rsidTr="002E2F9F">
        <w:trPr>
          <w:trHeight w:val="567"/>
        </w:trPr>
        <w:tc>
          <w:tcPr>
            <w:tcW w:w="2516" w:type="dxa"/>
            <w:gridSpan w:val="3"/>
            <w:tcBorders>
              <w:top w:val="single" w:sz="4" w:space="0" w:color="auto"/>
              <w:left w:val="single" w:sz="4" w:space="0" w:color="auto"/>
              <w:bottom w:val="nil"/>
              <w:right w:val="nil"/>
            </w:tcBorders>
            <w:shd w:val="clear" w:color="auto" w:fill="FFFFFF"/>
            <w:vAlign w:val="center"/>
          </w:tcPr>
          <w:p w:rsidR="00C5209D" w:rsidRPr="00A64287" w:rsidRDefault="00C5209D" w:rsidP="002E2F9F">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参加本项目的起止时间</w:t>
            </w:r>
          </w:p>
        </w:tc>
        <w:tc>
          <w:tcPr>
            <w:tcW w:w="6180" w:type="dxa"/>
            <w:gridSpan w:val="6"/>
            <w:tcBorders>
              <w:top w:val="single" w:sz="4" w:space="0" w:color="auto"/>
              <w:left w:val="single" w:sz="4" w:space="0" w:color="auto"/>
              <w:bottom w:val="nil"/>
              <w:right w:val="single" w:sz="4" w:space="0" w:color="auto"/>
            </w:tcBorders>
            <w:shd w:val="clear" w:color="auto" w:fill="FFFFFF"/>
            <w:vAlign w:val="center"/>
          </w:tcPr>
          <w:p w:rsidR="00C5209D" w:rsidRPr="00A64287" w:rsidRDefault="00C5209D" w:rsidP="00554B3C">
            <w:pPr>
              <w:pStyle w:val="a6"/>
              <w:shd w:val="clear" w:color="auto" w:fill="auto"/>
              <w:spacing w:before="0" w:after="0" w:line="240" w:lineRule="auto"/>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20</w:t>
            </w:r>
            <w:r w:rsidR="00554B3C">
              <w:rPr>
                <w:rFonts w:ascii="Times New Roman" w:eastAsia="宋体" w:hAnsi="Times New Roman" w:cs="Times New Roman" w:hint="eastAsia"/>
                <w:color w:val="000000"/>
                <w:sz w:val="21"/>
                <w:szCs w:val="21"/>
                <w:lang w:val="zh-CN"/>
              </w:rPr>
              <w:t>08</w:t>
            </w:r>
            <w:r w:rsidRPr="00A64287">
              <w:rPr>
                <w:rFonts w:ascii="Times New Roman" w:eastAsia="宋体" w:hAnsi="Times New Roman" w:cs="Times New Roman"/>
                <w:color w:val="000000"/>
                <w:sz w:val="21"/>
                <w:szCs w:val="21"/>
                <w:lang w:val="zh-CN"/>
              </w:rPr>
              <w:t>年</w:t>
            </w:r>
            <w:r w:rsidR="00554B3C">
              <w:rPr>
                <w:rFonts w:ascii="Times New Roman" w:eastAsia="宋体" w:hAnsi="Times New Roman" w:cs="Times New Roman" w:hint="eastAsia"/>
                <w:color w:val="000000"/>
                <w:sz w:val="21"/>
                <w:szCs w:val="21"/>
                <w:lang w:val="zh-CN"/>
              </w:rPr>
              <w:t>9</w:t>
            </w:r>
            <w:r w:rsidRPr="00A64287">
              <w:rPr>
                <w:rFonts w:ascii="Times New Roman" w:eastAsia="宋体" w:hAnsi="Times New Roman" w:cs="Times New Roman"/>
                <w:color w:val="000000"/>
                <w:sz w:val="21"/>
                <w:szCs w:val="21"/>
                <w:lang w:val="zh-CN"/>
              </w:rPr>
              <w:t>月至</w:t>
            </w:r>
            <w:r w:rsidRPr="00A64287">
              <w:rPr>
                <w:rFonts w:ascii="Times New Roman" w:eastAsia="宋体" w:hAnsi="Times New Roman" w:cs="Times New Roman"/>
                <w:color w:val="000000"/>
                <w:sz w:val="21"/>
                <w:szCs w:val="21"/>
                <w:lang w:val="zh-CN"/>
              </w:rPr>
              <w:t xml:space="preserve"> 201</w:t>
            </w:r>
            <w:r w:rsidR="00554B3C">
              <w:rPr>
                <w:rFonts w:ascii="Times New Roman" w:eastAsia="宋体" w:hAnsi="Times New Roman" w:cs="Times New Roman" w:hint="eastAsia"/>
                <w:color w:val="000000"/>
                <w:sz w:val="21"/>
                <w:szCs w:val="21"/>
                <w:lang w:val="zh-CN"/>
              </w:rPr>
              <w:t>2</w:t>
            </w:r>
            <w:r w:rsidRPr="00A64287">
              <w:rPr>
                <w:rFonts w:ascii="Times New Roman" w:eastAsia="宋体" w:hAnsi="Times New Roman" w:cs="Times New Roman"/>
                <w:color w:val="000000"/>
                <w:sz w:val="21"/>
                <w:szCs w:val="21"/>
                <w:lang w:val="zh-CN"/>
              </w:rPr>
              <w:t>年</w:t>
            </w:r>
            <w:r w:rsidR="00554B3C">
              <w:rPr>
                <w:rFonts w:ascii="Times New Roman" w:eastAsia="宋体" w:hAnsi="Times New Roman" w:cs="Times New Roman" w:hint="eastAsia"/>
                <w:color w:val="000000"/>
                <w:sz w:val="21"/>
                <w:szCs w:val="21"/>
                <w:lang w:val="zh-CN"/>
              </w:rPr>
              <w:t>6</w:t>
            </w:r>
            <w:r w:rsidRPr="00A64287">
              <w:rPr>
                <w:rFonts w:ascii="Times New Roman" w:eastAsia="宋体" w:hAnsi="Times New Roman" w:cs="Times New Roman"/>
                <w:color w:val="000000"/>
                <w:sz w:val="21"/>
                <w:szCs w:val="21"/>
                <w:lang w:val="zh-CN"/>
              </w:rPr>
              <w:t>月</w:t>
            </w:r>
          </w:p>
        </w:tc>
      </w:tr>
      <w:tr w:rsidR="00C5209D" w:rsidRPr="00A64287" w:rsidTr="002E2F9F">
        <w:trPr>
          <w:trHeight w:val="1383"/>
        </w:trPr>
        <w:tc>
          <w:tcPr>
            <w:tcW w:w="8696"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rsidR="00C5209D" w:rsidRPr="00A64287" w:rsidRDefault="00C5209D" w:rsidP="0085234C">
            <w:pPr>
              <w:pStyle w:val="a6"/>
              <w:shd w:val="clear" w:color="auto" w:fill="auto"/>
              <w:spacing w:before="0" w:after="0" w:line="360" w:lineRule="auto"/>
              <w:jc w:val="both"/>
              <w:rPr>
                <w:rFonts w:ascii="Times New Roman" w:eastAsia="宋体" w:hAnsi="Times New Roman" w:cs="Times New Roman"/>
                <w:color w:val="000000"/>
                <w:sz w:val="21"/>
                <w:szCs w:val="21"/>
                <w:lang w:val="zh-CN"/>
              </w:rPr>
            </w:pPr>
            <w:r w:rsidRPr="00A64287">
              <w:rPr>
                <w:rFonts w:ascii="Times New Roman" w:eastAsia="宋体" w:hAnsi="Times New Roman" w:cs="Times New Roman"/>
                <w:color w:val="000000"/>
                <w:sz w:val="21"/>
                <w:szCs w:val="21"/>
                <w:lang w:val="zh-CN"/>
              </w:rPr>
              <w:t>对本项目主要学术贡献：</w:t>
            </w:r>
          </w:p>
          <w:p w:rsidR="00C5209D" w:rsidRPr="00A64287" w:rsidRDefault="0085234C" w:rsidP="0085234C">
            <w:pPr>
              <w:pStyle w:val="a6"/>
              <w:shd w:val="clear" w:color="auto" w:fill="auto"/>
              <w:spacing w:before="0" w:after="0" w:line="360" w:lineRule="auto"/>
              <w:ind w:firstLineChars="200" w:firstLine="460"/>
              <w:jc w:val="both"/>
              <w:rPr>
                <w:rFonts w:ascii="Times New Roman" w:eastAsia="宋体" w:hAnsi="Times New Roman" w:cs="Times New Roman"/>
                <w:sz w:val="21"/>
                <w:szCs w:val="21"/>
              </w:rPr>
            </w:pPr>
            <w:r w:rsidRPr="0085234C">
              <w:rPr>
                <w:rFonts w:ascii="Times New Roman" w:eastAsia="宋体" w:hAnsi="Times New Roman" w:cs="Times New Roman" w:hint="eastAsia"/>
                <w:sz w:val="21"/>
                <w:szCs w:val="21"/>
              </w:rPr>
              <w:t>作为项目主要完成人之一，针对创新点二、三有重要贡献，是代表性论文第</w:t>
            </w:r>
            <w:r w:rsidRPr="0085234C">
              <w:rPr>
                <w:rFonts w:ascii="Times New Roman" w:eastAsia="宋体" w:hAnsi="Times New Roman" w:cs="Times New Roman" w:hint="eastAsia"/>
                <w:sz w:val="21"/>
                <w:szCs w:val="21"/>
              </w:rPr>
              <w:t>1</w:t>
            </w:r>
            <w:r w:rsidRPr="0085234C">
              <w:rPr>
                <w:rFonts w:ascii="Times New Roman" w:eastAsia="宋体" w:hAnsi="Times New Roman" w:cs="Times New Roman" w:hint="eastAsia"/>
                <w:sz w:val="21"/>
                <w:szCs w:val="21"/>
              </w:rPr>
              <w:t>篇的第一作者；主要论文第</w:t>
            </w:r>
            <w:r w:rsidRPr="0085234C">
              <w:rPr>
                <w:rFonts w:ascii="Times New Roman" w:eastAsia="宋体" w:hAnsi="Times New Roman" w:cs="Times New Roman" w:hint="eastAsia"/>
                <w:sz w:val="21"/>
                <w:szCs w:val="21"/>
              </w:rPr>
              <w:t>12</w:t>
            </w:r>
            <w:r w:rsidRPr="0085234C">
              <w:rPr>
                <w:rFonts w:ascii="Times New Roman" w:eastAsia="宋体" w:hAnsi="Times New Roman" w:cs="Times New Roman" w:hint="eastAsia"/>
                <w:sz w:val="21"/>
                <w:szCs w:val="21"/>
              </w:rPr>
              <w:t>、</w:t>
            </w:r>
            <w:r w:rsidRPr="0085234C">
              <w:rPr>
                <w:rFonts w:ascii="Times New Roman" w:eastAsia="宋体" w:hAnsi="Times New Roman" w:cs="Times New Roman" w:hint="eastAsia"/>
                <w:sz w:val="21"/>
                <w:szCs w:val="21"/>
              </w:rPr>
              <w:t>18</w:t>
            </w:r>
            <w:r w:rsidRPr="0085234C">
              <w:rPr>
                <w:rFonts w:ascii="Times New Roman" w:eastAsia="宋体" w:hAnsi="Times New Roman" w:cs="Times New Roman" w:hint="eastAsia"/>
                <w:sz w:val="21"/>
                <w:szCs w:val="21"/>
              </w:rPr>
              <w:t>篇的第二作者，第</w:t>
            </w:r>
            <w:r w:rsidRPr="0085234C">
              <w:rPr>
                <w:rFonts w:ascii="Times New Roman" w:eastAsia="宋体" w:hAnsi="Times New Roman" w:cs="Times New Roman" w:hint="eastAsia"/>
                <w:sz w:val="21"/>
                <w:szCs w:val="21"/>
              </w:rPr>
              <w:t>20</w:t>
            </w:r>
            <w:r w:rsidRPr="0085234C">
              <w:rPr>
                <w:rFonts w:ascii="Times New Roman" w:eastAsia="宋体" w:hAnsi="Times New Roman" w:cs="Times New Roman" w:hint="eastAsia"/>
                <w:sz w:val="21"/>
                <w:szCs w:val="21"/>
              </w:rPr>
              <w:t>篇的第三作者。参与实施本项目中以氯霉胺为手性源的新型吡啶酰胺类催化剂设计、合成及应用。首次将手性路易斯碱催化的不对称氢化硅烷化反应应用到α</w:t>
            </w:r>
            <w:r w:rsidRPr="0085234C">
              <w:rPr>
                <w:rFonts w:ascii="Times New Roman" w:eastAsia="宋体" w:hAnsi="Times New Roman" w:cs="Times New Roman" w:hint="eastAsia"/>
                <w:sz w:val="21"/>
                <w:szCs w:val="21"/>
              </w:rPr>
              <w:t>-</w:t>
            </w:r>
            <w:r w:rsidRPr="0085234C">
              <w:rPr>
                <w:rFonts w:ascii="Times New Roman" w:eastAsia="宋体" w:hAnsi="Times New Roman" w:cs="Times New Roman" w:hint="eastAsia"/>
                <w:sz w:val="21"/>
                <w:szCs w:val="21"/>
              </w:rPr>
              <w:t>杂原子取代</w:t>
            </w:r>
            <w:r w:rsidRPr="0085234C">
              <w:rPr>
                <w:rFonts w:ascii="Times New Roman" w:eastAsia="宋体" w:hAnsi="Times New Roman" w:cs="Times New Roman" w:hint="eastAsia"/>
                <w:sz w:val="21"/>
                <w:szCs w:val="21"/>
              </w:rPr>
              <w:t>-</w:t>
            </w:r>
            <w:r w:rsidRPr="0085234C">
              <w:rPr>
                <w:rFonts w:ascii="Times New Roman" w:eastAsia="宋体" w:hAnsi="Times New Roman" w:cs="Times New Roman" w:hint="eastAsia"/>
                <w:sz w:val="21"/>
                <w:szCs w:val="21"/>
              </w:rPr>
              <w:t>β</w:t>
            </w:r>
            <w:r w:rsidRPr="0085234C">
              <w:rPr>
                <w:rFonts w:ascii="Times New Roman" w:eastAsia="宋体" w:hAnsi="Times New Roman" w:cs="Times New Roman" w:hint="eastAsia"/>
                <w:sz w:val="21"/>
                <w:szCs w:val="21"/>
              </w:rPr>
              <w:t>-</w:t>
            </w:r>
            <w:r w:rsidRPr="0085234C">
              <w:rPr>
                <w:rFonts w:ascii="Times New Roman" w:eastAsia="宋体" w:hAnsi="Times New Roman" w:cs="Times New Roman" w:hint="eastAsia"/>
                <w:sz w:val="21"/>
                <w:szCs w:val="21"/>
              </w:rPr>
              <w:t>烯胺酸酯的高立体选择性还原，并合成得到了一系列手性α</w:t>
            </w:r>
            <w:r w:rsidRPr="0085234C">
              <w:rPr>
                <w:rFonts w:ascii="Times New Roman" w:eastAsia="宋体" w:hAnsi="Times New Roman" w:cs="Times New Roman" w:hint="eastAsia"/>
                <w:sz w:val="21"/>
                <w:szCs w:val="21"/>
              </w:rPr>
              <w:t>-</w:t>
            </w:r>
            <w:r w:rsidRPr="0085234C">
              <w:rPr>
                <w:rFonts w:ascii="Times New Roman" w:eastAsia="宋体" w:hAnsi="Times New Roman" w:cs="Times New Roman" w:hint="eastAsia"/>
                <w:sz w:val="21"/>
                <w:szCs w:val="21"/>
              </w:rPr>
              <w:t>羟基</w:t>
            </w:r>
            <w:r w:rsidRPr="0085234C">
              <w:rPr>
                <w:rFonts w:ascii="Times New Roman" w:eastAsia="宋体" w:hAnsi="Times New Roman" w:cs="Times New Roman" w:hint="eastAsia"/>
                <w:sz w:val="21"/>
                <w:szCs w:val="21"/>
              </w:rPr>
              <w:t>-</w:t>
            </w:r>
            <w:r w:rsidRPr="0085234C">
              <w:rPr>
                <w:rFonts w:ascii="Times New Roman" w:eastAsia="宋体" w:hAnsi="Times New Roman" w:cs="Times New Roman" w:hint="eastAsia"/>
                <w:sz w:val="21"/>
                <w:szCs w:val="21"/>
              </w:rPr>
              <w:t>β</w:t>
            </w:r>
            <w:r w:rsidRPr="0085234C">
              <w:rPr>
                <w:rFonts w:ascii="Times New Roman" w:eastAsia="宋体" w:hAnsi="Times New Roman" w:cs="Times New Roman" w:hint="eastAsia"/>
                <w:sz w:val="21"/>
                <w:szCs w:val="21"/>
              </w:rPr>
              <w:t>-</w:t>
            </w:r>
            <w:r w:rsidRPr="0085234C">
              <w:rPr>
                <w:rFonts w:ascii="Times New Roman" w:eastAsia="宋体" w:hAnsi="Times New Roman" w:cs="Times New Roman" w:hint="eastAsia"/>
                <w:sz w:val="21"/>
                <w:szCs w:val="21"/>
              </w:rPr>
              <w:t>氨基酸衍生物以及α</w:t>
            </w:r>
            <w:r w:rsidRPr="0085234C">
              <w:rPr>
                <w:rFonts w:ascii="Times New Roman" w:eastAsia="宋体" w:hAnsi="Times New Roman" w:cs="Times New Roman" w:hint="eastAsia"/>
                <w:sz w:val="21"/>
                <w:szCs w:val="21"/>
              </w:rPr>
              <w:t>,</w:t>
            </w:r>
            <w:r w:rsidRPr="0085234C">
              <w:rPr>
                <w:rFonts w:ascii="Times New Roman" w:eastAsia="宋体" w:hAnsi="Times New Roman" w:cs="Times New Roman" w:hint="eastAsia"/>
                <w:sz w:val="21"/>
                <w:szCs w:val="21"/>
              </w:rPr>
              <w:t>β</w:t>
            </w:r>
            <w:r w:rsidRPr="0085234C">
              <w:rPr>
                <w:rFonts w:ascii="Times New Roman" w:eastAsia="宋体" w:hAnsi="Times New Roman" w:cs="Times New Roman" w:hint="eastAsia"/>
                <w:sz w:val="21"/>
                <w:szCs w:val="21"/>
              </w:rPr>
              <w:t>-</w:t>
            </w:r>
            <w:r w:rsidRPr="0085234C">
              <w:rPr>
                <w:rFonts w:ascii="Times New Roman" w:eastAsia="宋体" w:hAnsi="Times New Roman" w:cs="Times New Roman" w:hint="eastAsia"/>
                <w:sz w:val="21"/>
                <w:szCs w:val="21"/>
              </w:rPr>
              <w:t>二氨基酸衍生物。</w:t>
            </w:r>
          </w:p>
        </w:tc>
      </w:tr>
      <w:tr w:rsidR="00C5209D" w:rsidRPr="00A64287" w:rsidTr="002E2F9F">
        <w:trPr>
          <w:trHeight w:val="613"/>
        </w:trPr>
        <w:tc>
          <w:tcPr>
            <w:tcW w:w="8696"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rsidR="00C5209D" w:rsidRPr="00A64287" w:rsidRDefault="00C5209D" w:rsidP="00C5209D">
            <w:pPr>
              <w:pStyle w:val="a6"/>
              <w:shd w:val="clear" w:color="auto" w:fill="auto"/>
              <w:spacing w:before="0" w:after="0" w:line="240" w:lineRule="auto"/>
              <w:jc w:val="left"/>
              <w:rPr>
                <w:rFonts w:ascii="Times New Roman" w:eastAsia="宋体" w:hAnsi="Times New Roman" w:cs="Times New Roman"/>
                <w:sz w:val="21"/>
                <w:szCs w:val="21"/>
              </w:rPr>
            </w:pPr>
            <w:r w:rsidRPr="00A64287">
              <w:rPr>
                <w:rFonts w:ascii="Times New Roman" w:eastAsia="宋体" w:hAnsi="Times New Roman" w:cs="Times New Roman"/>
                <w:color w:val="000000"/>
                <w:sz w:val="21"/>
                <w:szCs w:val="21"/>
                <w:lang w:val="zh-CN"/>
              </w:rPr>
              <w:t>曾获科技奖励情况：</w:t>
            </w:r>
            <w:r w:rsidR="00554B3C">
              <w:rPr>
                <w:rFonts w:ascii="Times New Roman" w:eastAsia="宋体" w:hAnsi="Times New Roman" w:cs="Times New Roman" w:hint="eastAsia"/>
                <w:sz w:val="21"/>
                <w:szCs w:val="21"/>
              </w:rPr>
              <w:t>/</w:t>
            </w:r>
          </w:p>
        </w:tc>
      </w:tr>
      <w:tr w:rsidR="00C5209D" w:rsidRPr="005A0CC6" w:rsidTr="002E2F9F">
        <w:trPr>
          <w:trHeight w:val="613"/>
        </w:trPr>
        <w:tc>
          <w:tcPr>
            <w:tcW w:w="8696" w:type="dxa"/>
            <w:gridSpan w:val="9"/>
            <w:tcBorders>
              <w:top w:val="single" w:sz="4" w:space="0" w:color="auto"/>
              <w:bottom w:val="nil"/>
            </w:tcBorders>
            <w:shd w:val="clear" w:color="auto" w:fill="FFFFFF"/>
            <w:vAlign w:val="center"/>
          </w:tcPr>
          <w:p w:rsidR="00C5209D" w:rsidRDefault="00C5209D" w:rsidP="002E2F9F">
            <w:pPr>
              <w:pStyle w:val="a6"/>
              <w:shd w:val="clear" w:color="auto" w:fill="auto"/>
              <w:spacing w:before="0" w:after="0" w:line="240" w:lineRule="auto"/>
              <w:jc w:val="left"/>
              <w:rPr>
                <w:rFonts w:ascii="宋体" w:eastAsia="宋体" w:hAnsi="宋体"/>
                <w:color w:val="000000"/>
                <w:lang w:val="zh-CN"/>
              </w:rPr>
            </w:pPr>
          </w:p>
          <w:p w:rsidR="00C5209D" w:rsidRDefault="00C5209D" w:rsidP="002E2F9F">
            <w:pPr>
              <w:pStyle w:val="a6"/>
              <w:shd w:val="clear" w:color="auto" w:fill="auto"/>
              <w:spacing w:before="0" w:after="0" w:line="240" w:lineRule="auto"/>
              <w:jc w:val="left"/>
              <w:rPr>
                <w:rFonts w:ascii="宋体" w:eastAsia="宋体" w:hAnsi="宋体"/>
                <w:color w:val="000000"/>
                <w:lang w:val="zh-CN"/>
              </w:rPr>
            </w:pPr>
          </w:p>
          <w:p w:rsidR="00C5209D" w:rsidRDefault="00C5209D" w:rsidP="002E2F9F">
            <w:pPr>
              <w:pStyle w:val="a6"/>
              <w:shd w:val="clear" w:color="auto" w:fill="auto"/>
              <w:spacing w:before="0" w:after="0" w:line="240" w:lineRule="auto"/>
              <w:jc w:val="left"/>
              <w:rPr>
                <w:rFonts w:ascii="宋体" w:eastAsia="宋体" w:hAnsi="宋体"/>
                <w:color w:val="000000"/>
                <w:lang w:val="zh-CN"/>
              </w:rPr>
            </w:pPr>
          </w:p>
          <w:p w:rsidR="00C5209D" w:rsidRDefault="00C5209D" w:rsidP="002E2F9F">
            <w:pPr>
              <w:pStyle w:val="a6"/>
              <w:shd w:val="clear" w:color="auto" w:fill="auto"/>
              <w:spacing w:before="0" w:after="0" w:line="240" w:lineRule="auto"/>
              <w:jc w:val="left"/>
              <w:rPr>
                <w:rFonts w:ascii="宋体" w:eastAsia="宋体" w:hAnsi="宋体"/>
                <w:color w:val="000000"/>
                <w:lang w:val="zh-CN"/>
              </w:rPr>
            </w:pPr>
          </w:p>
          <w:p w:rsidR="00C5209D" w:rsidRDefault="00C5209D" w:rsidP="002E2F9F">
            <w:pPr>
              <w:pStyle w:val="a6"/>
              <w:shd w:val="clear" w:color="auto" w:fill="auto"/>
              <w:spacing w:before="0" w:after="0" w:line="240" w:lineRule="auto"/>
              <w:jc w:val="left"/>
              <w:rPr>
                <w:rFonts w:ascii="宋体" w:eastAsia="宋体" w:hAnsi="宋体"/>
                <w:color w:val="000000"/>
                <w:lang w:val="zh-CN"/>
              </w:rPr>
            </w:pPr>
          </w:p>
          <w:p w:rsidR="00C5209D" w:rsidRDefault="00C5209D" w:rsidP="002E2F9F">
            <w:pPr>
              <w:pStyle w:val="a6"/>
              <w:shd w:val="clear" w:color="auto" w:fill="auto"/>
              <w:spacing w:before="0" w:after="0" w:line="240" w:lineRule="auto"/>
              <w:jc w:val="left"/>
              <w:rPr>
                <w:rFonts w:ascii="宋体" w:eastAsia="宋体" w:hAnsi="宋体"/>
                <w:color w:val="000000"/>
                <w:lang w:val="zh-CN"/>
              </w:rPr>
            </w:pPr>
          </w:p>
          <w:p w:rsidR="00C5209D" w:rsidRPr="005A0CC6" w:rsidRDefault="00C5209D" w:rsidP="002E2F9F">
            <w:pPr>
              <w:pStyle w:val="a6"/>
              <w:shd w:val="clear" w:color="auto" w:fill="auto"/>
              <w:spacing w:before="0" w:after="0" w:line="240" w:lineRule="auto"/>
              <w:jc w:val="left"/>
              <w:rPr>
                <w:rFonts w:ascii="宋体" w:eastAsia="宋体" w:hAnsi="宋体"/>
                <w:color w:val="000000"/>
                <w:lang w:val="zh-CN"/>
              </w:rPr>
            </w:pPr>
          </w:p>
        </w:tc>
      </w:tr>
    </w:tbl>
    <w:p w:rsidR="00C5209D" w:rsidRPr="00C5209D" w:rsidRDefault="00C5209D" w:rsidP="0085022C">
      <w:pPr>
        <w:spacing w:line="360" w:lineRule="auto"/>
        <w:rPr>
          <w:b/>
          <w:sz w:val="28"/>
          <w:szCs w:val="28"/>
        </w:rPr>
      </w:pPr>
    </w:p>
    <w:p w:rsidR="00C941CD" w:rsidRDefault="0085022C" w:rsidP="00F25A35">
      <w:pPr>
        <w:spacing w:line="360" w:lineRule="auto"/>
        <w:rPr>
          <w:b/>
          <w:sz w:val="28"/>
          <w:szCs w:val="28"/>
        </w:rPr>
      </w:pPr>
      <w:r>
        <w:rPr>
          <w:rFonts w:hint="eastAsia"/>
          <w:b/>
          <w:sz w:val="28"/>
          <w:szCs w:val="28"/>
        </w:rPr>
        <w:t>【代表性论文专著目录】</w:t>
      </w:r>
    </w:p>
    <w:p w:rsidR="00F25A35" w:rsidRPr="00F25A35" w:rsidRDefault="00F25A35" w:rsidP="00F25A35">
      <w:pPr>
        <w:spacing w:line="360" w:lineRule="auto"/>
        <w:ind w:left="360" w:hangingChars="150" w:hanging="360"/>
        <w:rPr>
          <w:sz w:val="24"/>
        </w:rPr>
      </w:pPr>
      <w:r w:rsidRPr="00F25A35">
        <w:rPr>
          <w:sz w:val="24"/>
        </w:rPr>
        <w:t>[1]</w:t>
      </w:r>
      <w:r w:rsidRPr="00F25A35">
        <w:rPr>
          <w:sz w:val="24"/>
        </w:rPr>
        <w:tab/>
        <w:t>Jiang, Y.; Chen, X.; Zheng, Y. S.; Xue, Z. Y.; Shu, C.; Yuan, W. C.; Zhang, X. M.*, “Highly Diastereoselective and Enantioselective Synthesis of α-hydroxy-β-Amino Acid Derivatives by the Lewis Base Organocatalyzed Hydrosilylation of α-acetoxy-β- Enamino Esters”, Angew. Chem. Int. Ed. , 2011, 50, 7304 - 7307.</w:t>
      </w:r>
      <w:r w:rsidRPr="00F25A35">
        <w:rPr>
          <w:sz w:val="24"/>
        </w:rPr>
        <w:t>（</w:t>
      </w:r>
      <w:r w:rsidRPr="00F25A35">
        <w:rPr>
          <w:sz w:val="24"/>
        </w:rPr>
        <w:t>IF = 11.26</w:t>
      </w:r>
      <w:r w:rsidRPr="00F25A35">
        <w:rPr>
          <w:sz w:val="24"/>
        </w:rPr>
        <w:t>）</w:t>
      </w:r>
    </w:p>
    <w:p w:rsidR="00F25A35" w:rsidRPr="00F25A35" w:rsidRDefault="00F25A35" w:rsidP="00F25A35">
      <w:pPr>
        <w:spacing w:line="360" w:lineRule="auto"/>
        <w:ind w:left="360" w:hangingChars="150" w:hanging="360"/>
        <w:rPr>
          <w:sz w:val="24"/>
        </w:rPr>
      </w:pPr>
      <w:r w:rsidRPr="00F25A35">
        <w:rPr>
          <w:sz w:val="24"/>
        </w:rPr>
        <w:t>[2]</w:t>
      </w:r>
      <w:r w:rsidRPr="00F25A35">
        <w:rPr>
          <w:sz w:val="24"/>
        </w:rPr>
        <w:tab/>
        <w:t xml:space="preserve">You-Cai Xiao, Chao Wang, Yuan Yao, Jian Sun*, Ying-Chun Chen, “Direct Asymmetric Hydrosilylation of Indoles: Combined Lewis Base and Brønsted Acid Activation”, Angew. Chem. Int. Ed. 2011, 50, 10661-10664. </w:t>
      </w:r>
      <w:r w:rsidRPr="00F25A35">
        <w:rPr>
          <w:sz w:val="24"/>
        </w:rPr>
        <w:t>（</w:t>
      </w:r>
      <w:r w:rsidRPr="00F25A35">
        <w:rPr>
          <w:sz w:val="24"/>
        </w:rPr>
        <w:t>IF = 11.26</w:t>
      </w:r>
      <w:r w:rsidRPr="00F25A35">
        <w:rPr>
          <w:sz w:val="24"/>
        </w:rPr>
        <w:t>）</w:t>
      </w:r>
    </w:p>
    <w:p w:rsidR="00F25A35" w:rsidRPr="00F25A35" w:rsidRDefault="00F25A35" w:rsidP="00F25A35">
      <w:pPr>
        <w:spacing w:line="360" w:lineRule="auto"/>
        <w:ind w:left="360" w:hangingChars="150" w:hanging="360"/>
        <w:rPr>
          <w:sz w:val="24"/>
        </w:rPr>
      </w:pPr>
      <w:r w:rsidRPr="00F25A35">
        <w:rPr>
          <w:sz w:val="24"/>
        </w:rPr>
        <w:t>[3]</w:t>
      </w:r>
      <w:r w:rsidRPr="00F25A35">
        <w:rPr>
          <w:sz w:val="24"/>
        </w:rPr>
        <w:tab/>
        <w:t xml:space="preserve">D. Pei, Z. Wang, S. Wei, Y. Zhang, J. Sun*, “S-Chiral Sulfinamides as Highly Enantioselective Organocatalysts”, Org. Lett. 2006, 8(25), 5913-5915. </w:t>
      </w:r>
      <w:r w:rsidRPr="00F25A35">
        <w:rPr>
          <w:sz w:val="24"/>
        </w:rPr>
        <w:t>（</w:t>
      </w:r>
      <w:r w:rsidRPr="00F25A35">
        <w:rPr>
          <w:sz w:val="24"/>
        </w:rPr>
        <w:t>IF = 6.36</w:t>
      </w:r>
      <w:r w:rsidRPr="00F25A35">
        <w:rPr>
          <w:sz w:val="24"/>
        </w:rPr>
        <w:t>）</w:t>
      </w:r>
    </w:p>
    <w:p w:rsidR="00F25A35" w:rsidRPr="00F25A35" w:rsidRDefault="00F25A35" w:rsidP="00F25A35">
      <w:pPr>
        <w:spacing w:line="360" w:lineRule="auto"/>
        <w:ind w:left="360" w:hangingChars="150" w:hanging="360"/>
        <w:rPr>
          <w:sz w:val="24"/>
        </w:rPr>
      </w:pPr>
      <w:r w:rsidRPr="00F25A35">
        <w:rPr>
          <w:sz w:val="24"/>
        </w:rPr>
        <w:t>[4]</w:t>
      </w:r>
      <w:r w:rsidRPr="00F25A35">
        <w:rPr>
          <w:sz w:val="24"/>
        </w:rPr>
        <w:tab/>
        <w:t xml:space="preserve">Z. Wang, X. Ye, S. Wei, P. Wu, A. Zhang, J. Sun*, “A Highly Enantioselective Lewis Basic Organocatalyst for Reduction of N-Aryl Imines with Unprecedented Substrate Spectrum”, Org. Lett. 2006, 8(5), 999-1001. </w:t>
      </w:r>
      <w:r w:rsidRPr="00F25A35">
        <w:rPr>
          <w:sz w:val="24"/>
        </w:rPr>
        <w:t>（</w:t>
      </w:r>
      <w:r w:rsidRPr="00F25A35">
        <w:rPr>
          <w:sz w:val="24"/>
        </w:rPr>
        <w:t>IF = 6.36</w:t>
      </w:r>
      <w:r w:rsidRPr="00F25A35">
        <w:rPr>
          <w:sz w:val="24"/>
        </w:rPr>
        <w:t>）</w:t>
      </w:r>
    </w:p>
    <w:p w:rsidR="00F25A35" w:rsidRPr="00F25A35" w:rsidRDefault="00F25A35" w:rsidP="00F25A35">
      <w:pPr>
        <w:spacing w:line="360" w:lineRule="auto"/>
        <w:ind w:left="360" w:hangingChars="150" w:hanging="360"/>
        <w:rPr>
          <w:sz w:val="24"/>
        </w:rPr>
      </w:pPr>
      <w:r w:rsidRPr="00F25A35">
        <w:rPr>
          <w:sz w:val="24"/>
        </w:rPr>
        <w:t>[5]</w:t>
      </w:r>
      <w:r w:rsidRPr="00F25A35">
        <w:rPr>
          <w:sz w:val="24"/>
        </w:rPr>
        <w:tab/>
        <w:t xml:space="preserve">Z. Wang, M. Cheng, P. Wu, S. Wei, J. Sun*, “L-Piperazine-2-Carboxylic Acid Derived N-Formamide as Highly Enantioselective Lewis Basic Catalyst for Hydrosilylation of N-Aryl Imines with an Unprecedented Substrate Profile”, Org. Lett. 2006, 8(14), 3045-3048. </w:t>
      </w:r>
      <w:r w:rsidRPr="00F25A35">
        <w:rPr>
          <w:sz w:val="24"/>
        </w:rPr>
        <w:t>（</w:t>
      </w:r>
      <w:r w:rsidRPr="00F25A35">
        <w:rPr>
          <w:sz w:val="24"/>
        </w:rPr>
        <w:t>IF = 6.36</w:t>
      </w:r>
      <w:r w:rsidRPr="00F25A35">
        <w:rPr>
          <w:sz w:val="24"/>
        </w:rPr>
        <w:t>）</w:t>
      </w:r>
    </w:p>
    <w:p w:rsidR="00F25A35" w:rsidRPr="00F25A35" w:rsidRDefault="00F25A35" w:rsidP="00F25A35">
      <w:pPr>
        <w:spacing w:line="360" w:lineRule="auto"/>
        <w:ind w:left="360" w:hangingChars="150" w:hanging="360"/>
        <w:rPr>
          <w:sz w:val="24"/>
        </w:rPr>
      </w:pPr>
      <w:r w:rsidRPr="00F25A35">
        <w:rPr>
          <w:sz w:val="24"/>
        </w:rPr>
        <w:t>[6]</w:t>
      </w:r>
      <w:r w:rsidRPr="00F25A35">
        <w:rPr>
          <w:sz w:val="24"/>
        </w:rPr>
        <w:tab/>
        <w:t xml:space="preserve">D. Pei, Y. Zhang. S. Wei, M. Wang, J. Sun*, “Rationally-Designed S-Chiral Bissulfinamides as Highly Enantioselective Organocatalysts for Reduction of Ketimines”, Adv. Synth. Catal. 2008, 350, 619-623. </w:t>
      </w:r>
      <w:r w:rsidRPr="00F25A35">
        <w:rPr>
          <w:sz w:val="24"/>
        </w:rPr>
        <w:t>（</w:t>
      </w:r>
      <w:r w:rsidRPr="00F25A35">
        <w:rPr>
          <w:sz w:val="24"/>
        </w:rPr>
        <w:t>IF = 5.66</w:t>
      </w:r>
      <w:r w:rsidRPr="00F25A35">
        <w:rPr>
          <w:sz w:val="24"/>
        </w:rPr>
        <w:t>）</w:t>
      </w:r>
    </w:p>
    <w:p w:rsidR="00F25A35" w:rsidRPr="00F25A35" w:rsidRDefault="00F25A35" w:rsidP="00F25A35">
      <w:pPr>
        <w:spacing w:line="360" w:lineRule="auto"/>
        <w:ind w:left="360" w:hangingChars="150" w:hanging="360"/>
        <w:rPr>
          <w:sz w:val="24"/>
        </w:rPr>
      </w:pPr>
      <w:r w:rsidRPr="00F25A35">
        <w:rPr>
          <w:sz w:val="24"/>
        </w:rPr>
        <w:t>[7]</w:t>
      </w:r>
      <w:r w:rsidRPr="00F25A35">
        <w:rPr>
          <w:sz w:val="24"/>
        </w:rPr>
        <w:tab/>
        <w:t xml:space="preserve">Zheng, H. J.; Chen, W. B.; Wu, Z. J.; Deng, J. G.; Lin, W. Q.; Yuan, W. C.; Zhang, X. M.*, “Highly Enantioselective Synthesis of β-Amino Acid Derivatives by the Lewis Base Catalyzed Hydrosilylation of β-Enamino Esters”, Chem. Eur. J., 2008, 14, 9864 - 9867. </w:t>
      </w:r>
      <w:r w:rsidRPr="00F25A35">
        <w:rPr>
          <w:sz w:val="24"/>
        </w:rPr>
        <w:t>（</w:t>
      </w:r>
      <w:r w:rsidRPr="00F25A35">
        <w:rPr>
          <w:sz w:val="24"/>
        </w:rPr>
        <w:t>IF = 5.73</w:t>
      </w:r>
      <w:r w:rsidRPr="00F25A35">
        <w:rPr>
          <w:sz w:val="24"/>
        </w:rPr>
        <w:t>）</w:t>
      </w:r>
    </w:p>
    <w:p w:rsidR="00F25A35" w:rsidRPr="00F25A35" w:rsidRDefault="00F25A35" w:rsidP="00F25A35">
      <w:pPr>
        <w:spacing w:line="360" w:lineRule="auto"/>
        <w:ind w:left="360" w:hangingChars="150" w:hanging="360"/>
        <w:rPr>
          <w:sz w:val="24"/>
        </w:rPr>
      </w:pPr>
      <w:r w:rsidRPr="00F25A35">
        <w:rPr>
          <w:sz w:val="24"/>
        </w:rPr>
        <w:t>[8]</w:t>
      </w:r>
      <w:r w:rsidRPr="00F25A35">
        <w:rPr>
          <w:sz w:val="24"/>
        </w:rPr>
        <w:tab/>
        <w:t xml:space="preserve">C. Wang, X. Wu, L. Zhou, J. Sun*, “A Highly Enantioselective Organocatalytic </w:t>
      </w:r>
      <w:r w:rsidRPr="00F25A35">
        <w:rPr>
          <w:sz w:val="24"/>
        </w:rPr>
        <w:lastRenderedPageBreak/>
        <w:t xml:space="preserve">Method for Reduction of Aromatic N-Alkyl Ketimines”, Chem. Eur. J. 2008, 14, 8789-8792. </w:t>
      </w:r>
      <w:r w:rsidRPr="00F25A35">
        <w:rPr>
          <w:sz w:val="24"/>
        </w:rPr>
        <w:t>（</w:t>
      </w:r>
      <w:r w:rsidRPr="00F25A35">
        <w:rPr>
          <w:sz w:val="24"/>
        </w:rPr>
        <w:t>IF = 5.73</w:t>
      </w:r>
      <w:r w:rsidRPr="00F25A35">
        <w:rPr>
          <w:sz w:val="24"/>
        </w:rPr>
        <w:t>）</w:t>
      </w:r>
    </w:p>
    <w:sectPr w:rsidR="00F25A35" w:rsidRPr="00F25A35" w:rsidSect="00B515B6">
      <w:pgSz w:w="11906" w:h="16838"/>
      <w:pgMar w:top="1814" w:right="1588" w:bottom="1814"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4949" w:rsidRDefault="00934949" w:rsidP="002054BE">
      <w:r>
        <w:separator/>
      </w:r>
    </w:p>
  </w:endnote>
  <w:endnote w:type="continuationSeparator" w:id="1">
    <w:p w:rsidR="00934949" w:rsidRDefault="00934949" w:rsidP="002054BE">
      <w:r>
        <w:continuationSeparator/>
      </w:r>
    </w:p>
  </w:endnote>
</w:endnotes>
</file>

<file path=word/fontTable.xml><?xml version="1.0" encoding="utf-8"?>
<w:fonts xmlns:r="http://schemas.openxmlformats.org/officeDocument/2006/relationships" xmlns:w="http://schemas.openxmlformats.org/wordprocessingml/2006/main">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ngLiU">
    <w:altName w:val="細明體"/>
    <w:panose1 w:val="02020509000000000000"/>
    <w:charset w:val="88"/>
    <w:family w:val="modern"/>
    <w:notTrueType/>
    <w:pitch w:val="fixed"/>
    <w:sig w:usb0="00000001" w:usb1="08080000" w:usb2="00000010" w:usb3="00000000" w:csb0="0010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ngsanaUPC">
    <w:panose1 w:val="02020603050405020304"/>
    <w:charset w:val="00"/>
    <w:family w:val="roman"/>
    <w:pitch w:val="variable"/>
    <w:sig w:usb0="81000003" w:usb1="00000000" w:usb2="00000000" w:usb3="00000000" w:csb0="00010001"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4949" w:rsidRDefault="00934949" w:rsidP="002054BE">
      <w:r>
        <w:separator/>
      </w:r>
    </w:p>
  </w:footnote>
  <w:footnote w:type="continuationSeparator" w:id="1">
    <w:p w:rsidR="00934949" w:rsidRDefault="00934949" w:rsidP="002054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A"/>
    <w:lvl w:ilvl="0">
      <w:start w:val="1"/>
      <w:numFmt w:val="upperRoman"/>
      <w:lvlText w:val="%1."/>
      <w:lvlJc w:val="left"/>
      <w:rPr>
        <w:rFonts w:ascii="MS Mincho" w:eastAsia="MS Mincho" w:cs="MS Mincho"/>
        <w:b/>
        <w:bCs/>
        <w:i w:val="0"/>
        <w:iCs w:val="0"/>
        <w:smallCaps w:val="0"/>
        <w:strike w:val="0"/>
        <w:color w:val="000000"/>
        <w:spacing w:val="0"/>
        <w:w w:val="100"/>
        <w:position w:val="0"/>
        <w:sz w:val="22"/>
        <w:szCs w:val="22"/>
        <w:u w:val="none"/>
      </w:rPr>
    </w:lvl>
    <w:lvl w:ilvl="1">
      <w:start w:val="1"/>
      <w:numFmt w:val="upperRoman"/>
      <w:lvlText w:val="%1."/>
      <w:lvlJc w:val="left"/>
      <w:rPr>
        <w:rFonts w:ascii="MS Mincho" w:eastAsia="MS Mincho" w:cs="MS Mincho"/>
        <w:b/>
        <w:bCs/>
        <w:i w:val="0"/>
        <w:iCs w:val="0"/>
        <w:smallCaps w:val="0"/>
        <w:strike w:val="0"/>
        <w:color w:val="000000"/>
        <w:spacing w:val="0"/>
        <w:w w:val="100"/>
        <w:position w:val="0"/>
        <w:sz w:val="22"/>
        <w:szCs w:val="22"/>
        <w:u w:val="none"/>
      </w:rPr>
    </w:lvl>
    <w:lvl w:ilvl="2">
      <w:start w:val="1"/>
      <w:numFmt w:val="upperRoman"/>
      <w:lvlText w:val="%1."/>
      <w:lvlJc w:val="left"/>
      <w:rPr>
        <w:rFonts w:ascii="MS Mincho" w:eastAsia="MS Mincho" w:cs="MS Mincho"/>
        <w:b/>
        <w:bCs/>
        <w:i w:val="0"/>
        <w:iCs w:val="0"/>
        <w:smallCaps w:val="0"/>
        <w:strike w:val="0"/>
        <w:color w:val="000000"/>
        <w:spacing w:val="0"/>
        <w:w w:val="100"/>
        <w:position w:val="0"/>
        <w:sz w:val="22"/>
        <w:szCs w:val="22"/>
        <w:u w:val="none"/>
      </w:rPr>
    </w:lvl>
    <w:lvl w:ilvl="3">
      <w:start w:val="1"/>
      <w:numFmt w:val="upperRoman"/>
      <w:lvlText w:val="%1."/>
      <w:lvlJc w:val="left"/>
      <w:rPr>
        <w:rFonts w:ascii="MS Mincho" w:eastAsia="MS Mincho" w:cs="MS Mincho"/>
        <w:b/>
        <w:bCs/>
        <w:i w:val="0"/>
        <w:iCs w:val="0"/>
        <w:smallCaps w:val="0"/>
        <w:strike w:val="0"/>
        <w:color w:val="000000"/>
        <w:spacing w:val="0"/>
        <w:w w:val="100"/>
        <w:position w:val="0"/>
        <w:sz w:val="22"/>
        <w:szCs w:val="22"/>
        <w:u w:val="none"/>
      </w:rPr>
    </w:lvl>
    <w:lvl w:ilvl="4">
      <w:start w:val="1"/>
      <w:numFmt w:val="upperRoman"/>
      <w:lvlText w:val="%1."/>
      <w:lvlJc w:val="left"/>
      <w:rPr>
        <w:rFonts w:ascii="MS Mincho" w:eastAsia="MS Mincho" w:cs="MS Mincho"/>
        <w:b/>
        <w:bCs/>
        <w:i w:val="0"/>
        <w:iCs w:val="0"/>
        <w:smallCaps w:val="0"/>
        <w:strike w:val="0"/>
        <w:color w:val="000000"/>
        <w:spacing w:val="0"/>
        <w:w w:val="100"/>
        <w:position w:val="0"/>
        <w:sz w:val="22"/>
        <w:szCs w:val="22"/>
        <w:u w:val="none"/>
      </w:rPr>
    </w:lvl>
    <w:lvl w:ilvl="5">
      <w:start w:val="1"/>
      <w:numFmt w:val="upperRoman"/>
      <w:lvlText w:val="%1."/>
      <w:lvlJc w:val="left"/>
      <w:rPr>
        <w:rFonts w:ascii="MS Mincho" w:eastAsia="MS Mincho" w:cs="MS Mincho"/>
        <w:b/>
        <w:bCs/>
        <w:i w:val="0"/>
        <w:iCs w:val="0"/>
        <w:smallCaps w:val="0"/>
        <w:strike w:val="0"/>
        <w:color w:val="000000"/>
        <w:spacing w:val="0"/>
        <w:w w:val="100"/>
        <w:position w:val="0"/>
        <w:sz w:val="22"/>
        <w:szCs w:val="22"/>
        <w:u w:val="none"/>
      </w:rPr>
    </w:lvl>
    <w:lvl w:ilvl="6">
      <w:start w:val="1"/>
      <w:numFmt w:val="upperRoman"/>
      <w:lvlText w:val="%1."/>
      <w:lvlJc w:val="left"/>
      <w:rPr>
        <w:rFonts w:ascii="MS Mincho" w:eastAsia="MS Mincho" w:cs="MS Mincho"/>
        <w:b/>
        <w:bCs/>
        <w:i w:val="0"/>
        <w:iCs w:val="0"/>
        <w:smallCaps w:val="0"/>
        <w:strike w:val="0"/>
        <w:color w:val="000000"/>
        <w:spacing w:val="0"/>
        <w:w w:val="100"/>
        <w:position w:val="0"/>
        <w:sz w:val="22"/>
        <w:szCs w:val="22"/>
        <w:u w:val="none"/>
      </w:rPr>
    </w:lvl>
    <w:lvl w:ilvl="7">
      <w:start w:val="1"/>
      <w:numFmt w:val="upperRoman"/>
      <w:lvlText w:val="%1."/>
      <w:lvlJc w:val="left"/>
      <w:rPr>
        <w:rFonts w:ascii="MS Mincho" w:eastAsia="MS Mincho" w:cs="MS Mincho"/>
        <w:b/>
        <w:bCs/>
        <w:i w:val="0"/>
        <w:iCs w:val="0"/>
        <w:smallCaps w:val="0"/>
        <w:strike w:val="0"/>
        <w:color w:val="000000"/>
        <w:spacing w:val="0"/>
        <w:w w:val="100"/>
        <w:position w:val="0"/>
        <w:sz w:val="22"/>
        <w:szCs w:val="22"/>
        <w:u w:val="none"/>
      </w:rPr>
    </w:lvl>
    <w:lvl w:ilvl="8">
      <w:start w:val="1"/>
      <w:numFmt w:val="upperRoman"/>
      <w:lvlText w:val="%1."/>
      <w:lvlJc w:val="left"/>
      <w:rPr>
        <w:rFonts w:ascii="MS Mincho" w:eastAsia="MS Mincho" w:cs="MS Mincho"/>
        <w:b/>
        <w:bCs/>
        <w:i w:val="0"/>
        <w:iCs w:val="0"/>
        <w:smallCaps w:val="0"/>
        <w:strike w:val="0"/>
        <w:color w:val="000000"/>
        <w:spacing w:val="0"/>
        <w:w w:val="100"/>
        <w:position w:val="0"/>
        <w:sz w:val="22"/>
        <w:szCs w:val="22"/>
        <w:u w:val="none"/>
      </w:rPr>
    </w:lvl>
  </w:abstractNum>
  <w:abstractNum w:abstractNumId="1">
    <w:nsid w:val="0000000D"/>
    <w:multiLevelType w:val="multilevel"/>
    <w:tmpl w:val="0000000C"/>
    <w:lvl w:ilvl="0">
      <w:start w:val="12"/>
      <w:numFmt w:val="decimal"/>
      <w:lvlText w:val="%1."/>
      <w:lvlJc w:val="left"/>
      <w:rPr>
        <w:rFonts w:ascii="MS Mincho" w:eastAsia="MS Mincho" w:cs="MS Mincho"/>
        <w:b/>
        <w:bCs/>
        <w:i w:val="0"/>
        <w:iCs w:val="0"/>
        <w:smallCaps w:val="0"/>
        <w:strike w:val="0"/>
        <w:color w:val="000000"/>
        <w:spacing w:val="0"/>
        <w:w w:val="100"/>
        <w:position w:val="0"/>
        <w:sz w:val="22"/>
        <w:szCs w:val="22"/>
        <w:u w:val="none"/>
      </w:rPr>
    </w:lvl>
    <w:lvl w:ilvl="1">
      <w:start w:val="12"/>
      <w:numFmt w:val="decimal"/>
      <w:lvlText w:val="%1."/>
      <w:lvlJc w:val="left"/>
      <w:rPr>
        <w:rFonts w:ascii="MS Mincho" w:eastAsia="MS Mincho" w:cs="MS Mincho"/>
        <w:b/>
        <w:bCs/>
        <w:i w:val="0"/>
        <w:iCs w:val="0"/>
        <w:smallCaps w:val="0"/>
        <w:strike w:val="0"/>
        <w:color w:val="000000"/>
        <w:spacing w:val="0"/>
        <w:w w:val="100"/>
        <w:position w:val="0"/>
        <w:sz w:val="22"/>
        <w:szCs w:val="22"/>
        <w:u w:val="none"/>
      </w:rPr>
    </w:lvl>
    <w:lvl w:ilvl="2">
      <w:start w:val="12"/>
      <w:numFmt w:val="decimal"/>
      <w:lvlText w:val="%1."/>
      <w:lvlJc w:val="left"/>
      <w:rPr>
        <w:rFonts w:ascii="MS Mincho" w:eastAsia="MS Mincho" w:cs="MS Mincho"/>
        <w:b/>
        <w:bCs/>
        <w:i w:val="0"/>
        <w:iCs w:val="0"/>
        <w:smallCaps w:val="0"/>
        <w:strike w:val="0"/>
        <w:color w:val="000000"/>
        <w:spacing w:val="0"/>
        <w:w w:val="100"/>
        <w:position w:val="0"/>
        <w:sz w:val="22"/>
        <w:szCs w:val="22"/>
        <w:u w:val="none"/>
      </w:rPr>
    </w:lvl>
    <w:lvl w:ilvl="3">
      <w:start w:val="12"/>
      <w:numFmt w:val="decimal"/>
      <w:lvlText w:val="%1."/>
      <w:lvlJc w:val="left"/>
      <w:rPr>
        <w:rFonts w:ascii="MS Mincho" w:eastAsia="MS Mincho" w:cs="MS Mincho"/>
        <w:b/>
        <w:bCs/>
        <w:i w:val="0"/>
        <w:iCs w:val="0"/>
        <w:smallCaps w:val="0"/>
        <w:strike w:val="0"/>
        <w:color w:val="000000"/>
        <w:spacing w:val="0"/>
        <w:w w:val="100"/>
        <w:position w:val="0"/>
        <w:sz w:val="22"/>
        <w:szCs w:val="22"/>
        <w:u w:val="none"/>
      </w:rPr>
    </w:lvl>
    <w:lvl w:ilvl="4">
      <w:start w:val="12"/>
      <w:numFmt w:val="decimal"/>
      <w:lvlText w:val="%1."/>
      <w:lvlJc w:val="left"/>
      <w:rPr>
        <w:rFonts w:ascii="MS Mincho" w:eastAsia="MS Mincho" w:cs="MS Mincho"/>
        <w:b/>
        <w:bCs/>
        <w:i w:val="0"/>
        <w:iCs w:val="0"/>
        <w:smallCaps w:val="0"/>
        <w:strike w:val="0"/>
        <w:color w:val="000000"/>
        <w:spacing w:val="0"/>
        <w:w w:val="100"/>
        <w:position w:val="0"/>
        <w:sz w:val="22"/>
        <w:szCs w:val="22"/>
        <w:u w:val="none"/>
      </w:rPr>
    </w:lvl>
    <w:lvl w:ilvl="5">
      <w:start w:val="12"/>
      <w:numFmt w:val="decimal"/>
      <w:lvlText w:val="%1."/>
      <w:lvlJc w:val="left"/>
      <w:rPr>
        <w:rFonts w:ascii="MS Mincho" w:eastAsia="MS Mincho" w:cs="MS Mincho"/>
        <w:b/>
        <w:bCs/>
        <w:i w:val="0"/>
        <w:iCs w:val="0"/>
        <w:smallCaps w:val="0"/>
        <w:strike w:val="0"/>
        <w:color w:val="000000"/>
        <w:spacing w:val="0"/>
        <w:w w:val="100"/>
        <w:position w:val="0"/>
        <w:sz w:val="22"/>
        <w:szCs w:val="22"/>
        <w:u w:val="none"/>
      </w:rPr>
    </w:lvl>
    <w:lvl w:ilvl="6">
      <w:start w:val="12"/>
      <w:numFmt w:val="decimal"/>
      <w:lvlText w:val="%1."/>
      <w:lvlJc w:val="left"/>
      <w:rPr>
        <w:rFonts w:ascii="MS Mincho" w:eastAsia="MS Mincho" w:cs="MS Mincho"/>
        <w:b/>
        <w:bCs/>
        <w:i w:val="0"/>
        <w:iCs w:val="0"/>
        <w:smallCaps w:val="0"/>
        <w:strike w:val="0"/>
        <w:color w:val="000000"/>
        <w:spacing w:val="0"/>
        <w:w w:val="100"/>
        <w:position w:val="0"/>
        <w:sz w:val="22"/>
        <w:szCs w:val="22"/>
        <w:u w:val="none"/>
      </w:rPr>
    </w:lvl>
    <w:lvl w:ilvl="7">
      <w:start w:val="12"/>
      <w:numFmt w:val="decimal"/>
      <w:lvlText w:val="%1."/>
      <w:lvlJc w:val="left"/>
      <w:rPr>
        <w:rFonts w:ascii="MS Mincho" w:eastAsia="MS Mincho" w:cs="MS Mincho"/>
        <w:b/>
        <w:bCs/>
        <w:i w:val="0"/>
        <w:iCs w:val="0"/>
        <w:smallCaps w:val="0"/>
        <w:strike w:val="0"/>
        <w:color w:val="000000"/>
        <w:spacing w:val="0"/>
        <w:w w:val="100"/>
        <w:position w:val="0"/>
        <w:sz w:val="22"/>
        <w:szCs w:val="22"/>
        <w:u w:val="none"/>
      </w:rPr>
    </w:lvl>
    <w:lvl w:ilvl="8">
      <w:start w:val="12"/>
      <w:numFmt w:val="decimal"/>
      <w:lvlText w:val="%1."/>
      <w:lvlJc w:val="left"/>
      <w:rPr>
        <w:rFonts w:ascii="MS Mincho" w:eastAsia="MS Mincho" w:cs="MS Mincho"/>
        <w:b/>
        <w:bCs/>
        <w:i w:val="0"/>
        <w:iCs w:val="0"/>
        <w:smallCaps w:val="0"/>
        <w:strike w:val="0"/>
        <w:color w:val="000000"/>
        <w:spacing w:val="0"/>
        <w:w w:val="100"/>
        <w:position w:val="0"/>
        <w:sz w:val="22"/>
        <w:szCs w:val="22"/>
        <w:u w:val="none"/>
      </w:rPr>
    </w:lvl>
  </w:abstractNum>
  <w:abstractNum w:abstractNumId="2">
    <w:nsid w:val="0000000F"/>
    <w:multiLevelType w:val="multilevel"/>
    <w:tmpl w:val="0000000E"/>
    <w:lvl w:ilvl="0">
      <w:start w:val="10"/>
      <w:numFmt w:val="decimal"/>
      <w:lvlText w:val="%1."/>
      <w:lvlJc w:val="left"/>
      <w:rPr>
        <w:rFonts w:ascii="MS Mincho" w:eastAsia="MS Mincho" w:cs="MS Mincho"/>
        <w:b/>
        <w:bCs/>
        <w:i w:val="0"/>
        <w:iCs w:val="0"/>
        <w:smallCaps w:val="0"/>
        <w:strike w:val="0"/>
        <w:color w:val="000000"/>
        <w:spacing w:val="0"/>
        <w:w w:val="100"/>
        <w:position w:val="0"/>
        <w:sz w:val="22"/>
        <w:szCs w:val="22"/>
        <w:u w:val="none"/>
      </w:rPr>
    </w:lvl>
    <w:lvl w:ilvl="1">
      <w:start w:val="10"/>
      <w:numFmt w:val="decimal"/>
      <w:lvlText w:val="%1."/>
      <w:lvlJc w:val="left"/>
      <w:rPr>
        <w:rFonts w:ascii="MS Mincho" w:eastAsia="MS Mincho" w:cs="MS Mincho"/>
        <w:b/>
        <w:bCs/>
        <w:i w:val="0"/>
        <w:iCs w:val="0"/>
        <w:smallCaps w:val="0"/>
        <w:strike w:val="0"/>
        <w:color w:val="000000"/>
        <w:spacing w:val="0"/>
        <w:w w:val="100"/>
        <w:position w:val="0"/>
        <w:sz w:val="22"/>
        <w:szCs w:val="22"/>
        <w:u w:val="none"/>
      </w:rPr>
    </w:lvl>
    <w:lvl w:ilvl="2">
      <w:start w:val="10"/>
      <w:numFmt w:val="decimal"/>
      <w:lvlText w:val="%1."/>
      <w:lvlJc w:val="left"/>
      <w:rPr>
        <w:rFonts w:ascii="MS Mincho" w:eastAsia="MS Mincho" w:cs="MS Mincho"/>
        <w:b/>
        <w:bCs/>
        <w:i w:val="0"/>
        <w:iCs w:val="0"/>
        <w:smallCaps w:val="0"/>
        <w:strike w:val="0"/>
        <w:color w:val="000000"/>
        <w:spacing w:val="0"/>
        <w:w w:val="100"/>
        <w:position w:val="0"/>
        <w:sz w:val="22"/>
        <w:szCs w:val="22"/>
        <w:u w:val="none"/>
      </w:rPr>
    </w:lvl>
    <w:lvl w:ilvl="3">
      <w:start w:val="10"/>
      <w:numFmt w:val="decimal"/>
      <w:lvlText w:val="%1."/>
      <w:lvlJc w:val="left"/>
      <w:rPr>
        <w:rFonts w:ascii="MS Mincho" w:eastAsia="MS Mincho" w:cs="MS Mincho"/>
        <w:b/>
        <w:bCs/>
        <w:i w:val="0"/>
        <w:iCs w:val="0"/>
        <w:smallCaps w:val="0"/>
        <w:strike w:val="0"/>
        <w:color w:val="000000"/>
        <w:spacing w:val="0"/>
        <w:w w:val="100"/>
        <w:position w:val="0"/>
        <w:sz w:val="22"/>
        <w:szCs w:val="22"/>
        <w:u w:val="none"/>
      </w:rPr>
    </w:lvl>
    <w:lvl w:ilvl="4">
      <w:start w:val="10"/>
      <w:numFmt w:val="decimal"/>
      <w:lvlText w:val="%1."/>
      <w:lvlJc w:val="left"/>
      <w:rPr>
        <w:rFonts w:ascii="MS Mincho" w:eastAsia="MS Mincho" w:cs="MS Mincho"/>
        <w:b/>
        <w:bCs/>
        <w:i w:val="0"/>
        <w:iCs w:val="0"/>
        <w:smallCaps w:val="0"/>
        <w:strike w:val="0"/>
        <w:color w:val="000000"/>
        <w:spacing w:val="0"/>
        <w:w w:val="100"/>
        <w:position w:val="0"/>
        <w:sz w:val="22"/>
        <w:szCs w:val="22"/>
        <w:u w:val="none"/>
      </w:rPr>
    </w:lvl>
    <w:lvl w:ilvl="5">
      <w:start w:val="10"/>
      <w:numFmt w:val="decimal"/>
      <w:lvlText w:val="%1."/>
      <w:lvlJc w:val="left"/>
      <w:rPr>
        <w:rFonts w:ascii="MS Mincho" w:eastAsia="MS Mincho" w:cs="MS Mincho"/>
        <w:b/>
        <w:bCs/>
        <w:i w:val="0"/>
        <w:iCs w:val="0"/>
        <w:smallCaps w:val="0"/>
        <w:strike w:val="0"/>
        <w:color w:val="000000"/>
        <w:spacing w:val="0"/>
        <w:w w:val="100"/>
        <w:position w:val="0"/>
        <w:sz w:val="22"/>
        <w:szCs w:val="22"/>
        <w:u w:val="none"/>
      </w:rPr>
    </w:lvl>
    <w:lvl w:ilvl="6">
      <w:start w:val="10"/>
      <w:numFmt w:val="decimal"/>
      <w:lvlText w:val="%1."/>
      <w:lvlJc w:val="left"/>
      <w:rPr>
        <w:rFonts w:ascii="MS Mincho" w:eastAsia="MS Mincho" w:cs="MS Mincho"/>
        <w:b/>
        <w:bCs/>
        <w:i w:val="0"/>
        <w:iCs w:val="0"/>
        <w:smallCaps w:val="0"/>
        <w:strike w:val="0"/>
        <w:color w:val="000000"/>
        <w:spacing w:val="0"/>
        <w:w w:val="100"/>
        <w:position w:val="0"/>
        <w:sz w:val="22"/>
        <w:szCs w:val="22"/>
        <w:u w:val="none"/>
      </w:rPr>
    </w:lvl>
    <w:lvl w:ilvl="7">
      <w:start w:val="10"/>
      <w:numFmt w:val="decimal"/>
      <w:lvlText w:val="%1."/>
      <w:lvlJc w:val="left"/>
      <w:rPr>
        <w:rFonts w:ascii="MS Mincho" w:eastAsia="MS Mincho" w:cs="MS Mincho"/>
        <w:b/>
        <w:bCs/>
        <w:i w:val="0"/>
        <w:iCs w:val="0"/>
        <w:smallCaps w:val="0"/>
        <w:strike w:val="0"/>
        <w:color w:val="000000"/>
        <w:spacing w:val="0"/>
        <w:w w:val="100"/>
        <w:position w:val="0"/>
        <w:sz w:val="22"/>
        <w:szCs w:val="22"/>
        <w:u w:val="none"/>
      </w:rPr>
    </w:lvl>
    <w:lvl w:ilvl="8">
      <w:start w:val="10"/>
      <w:numFmt w:val="decimal"/>
      <w:lvlText w:val="%1."/>
      <w:lvlJc w:val="left"/>
      <w:rPr>
        <w:rFonts w:ascii="MS Mincho" w:eastAsia="MS Mincho" w:cs="MS Mincho"/>
        <w:b/>
        <w:bCs/>
        <w:i w:val="0"/>
        <w:iCs w:val="0"/>
        <w:smallCaps w:val="0"/>
        <w:strike w:val="0"/>
        <w:color w:val="000000"/>
        <w:spacing w:val="0"/>
        <w:w w:val="100"/>
        <w:position w:val="0"/>
        <w:sz w:val="22"/>
        <w:szCs w:val="22"/>
        <w:u w:val="none"/>
      </w:rPr>
    </w:lvl>
  </w:abstractNum>
  <w:abstractNum w:abstractNumId="3">
    <w:nsid w:val="00000011"/>
    <w:multiLevelType w:val="multilevel"/>
    <w:tmpl w:val="00000010"/>
    <w:lvl w:ilvl="0">
      <w:start w:val="10"/>
      <w:numFmt w:val="decimal"/>
      <w:lvlText w:val="%1."/>
      <w:lvlJc w:val="left"/>
      <w:rPr>
        <w:rFonts w:ascii="MS Mincho" w:eastAsia="MS Mincho" w:cs="MS Mincho"/>
        <w:b/>
        <w:bCs/>
        <w:i w:val="0"/>
        <w:iCs w:val="0"/>
        <w:smallCaps w:val="0"/>
        <w:strike w:val="0"/>
        <w:color w:val="000000"/>
        <w:spacing w:val="0"/>
        <w:w w:val="100"/>
        <w:position w:val="0"/>
        <w:sz w:val="22"/>
        <w:szCs w:val="22"/>
        <w:u w:val="none"/>
      </w:rPr>
    </w:lvl>
    <w:lvl w:ilvl="1">
      <w:start w:val="10"/>
      <w:numFmt w:val="decimal"/>
      <w:lvlText w:val="%1."/>
      <w:lvlJc w:val="left"/>
      <w:rPr>
        <w:rFonts w:ascii="MS Mincho" w:eastAsia="MS Mincho" w:cs="MS Mincho"/>
        <w:b/>
        <w:bCs/>
        <w:i w:val="0"/>
        <w:iCs w:val="0"/>
        <w:smallCaps w:val="0"/>
        <w:strike w:val="0"/>
        <w:color w:val="000000"/>
        <w:spacing w:val="0"/>
        <w:w w:val="100"/>
        <w:position w:val="0"/>
        <w:sz w:val="22"/>
        <w:szCs w:val="22"/>
        <w:u w:val="none"/>
      </w:rPr>
    </w:lvl>
    <w:lvl w:ilvl="2">
      <w:start w:val="10"/>
      <w:numFmt w:val="decimal"/>
      <w:lvlText w:val="%1."/>
      <w:lvlJc w:val="left"/>
      <w:rPr>
        <w:rFonts w:ascii="MS Mincho" w:eastAsia="MS Mincho" w:cs="MS Mincho"/>
        <w:b/>
        <w:bCs/>
        <w:i w:val="0"/>
        <w:iCs w:val="0"/>
        <w:smallCaps w:val="0"/>
        <w:strike w:val="0"/>
        <w:color w:val="000000"/>
        <w:spacing w:val="0"/>
        <w:w w:val="100"/>
        <w:position w:val="0"/>
        <w:sz w:val="22"/>
        <w:szCs w:val="22"/>
        <w:u w:val="none"/>
      </w:rPr>
    </w:lvl>
    <w:lvl w:ilvl="3">
      <w:start w:val="10"/>
      <w:numFmt w:val="decimal"/>
      <w:lvlText w:val="%1."/>
      <w:lvlJc w:val="left"/>
      <w:rPr>
        <w:rFonts w:ascii="MS Mincho" w:eastAsia="MS Mincho" w:cs="MS Mincho"/>
        <w:b/>
        <w:bCs/>
        <w:i w:val="0"/>
        <w:iCs w:val="0"/>
        <w:smallCaps w:val="0"/>
        <w:strike w:val="0"/>
        <w:color w:val="000000"/>
        <w:spacing w:val="0"/>
        <w:w w:val="100"/>
        <w:position w:val="0"/>
        <w:sz w:val="22"/>
        <w:szCs w:val="22"/>
        <w:u w:val="none"/>
      </w:rPr>
    </w:lvl>
    <w:lvl w:ilvl="4">
      <w:start w:val="10"/>
      <w:numFmt w:val="decimal"/>
      <w:lvlText w:val="%1."/>
      <w:lvlJc w:val="left"/>
      <w:rPr>
        <w:rFonts w:ascii="MS Mincho" w:eastAsia="MS Mincho" w:cs="MS Mincho"/>
        <w:b/>
        <w:bCs/>
        <w:i w:val="0"/>
        <w:iCs w:val="0"/>
        <w:smallCaps w:val="0"/>
        <w:strike w:val="0"/>
        <w:color w:val="000000"/>
        <w:spacing w:val="0"/>
        <w:w w:val="100"/>
        <w:position w:val="0"/>
        <w:sz w:val="22"/>
        <w:szCs w:val="22"/>
        <w:u w:val="none"/>
      </w:rPr>
    </w:lvl>
    <w:lvl w:ilvl="5">
      <w:start w:val="10"/>
      <w:numFmt w:val="decimal"/>
      <w:lvlText w:val="%1."/>
      <w:lvlJc w:val="left"/>
      <w:rPr>
        <w:rFonts w:ascii="MS Mincho" w:eastAsia="MS Mincho" w:cs="MS Mincho"/>
        <w:b/>
        <w:bCs/>
        <w:i w:val="0"/>
        <w:iCs w:val="0"/>
        <w:smallCaps w:val="0"/>
        <w:strike w:val="0"/>
        <w:color w:val="000000"/>
        <w:spacing w:val="0"/>
        <w:w w:val="100"/>
        <w:position w:val="0"/>
        <w:sz w:val="22"/>
        <w:szCs w:val="22"/>
        <w:u w:val="none"/>
      </w:rPr>
    </w:lvl>
    <w:lvl w:ilvl="6">
      <w:start w:val="10"/>
      <w:numFmt w:val="decimal"/>
      <w:lvlText w:val="%1."/>
      <w:lvlJc w:val="left"/>
      <w:rPr>
        <w:rFonts w:ascii="MS Mincho" w:eastAsia="MS Mincho" w:cs="MS Mincho"/>
        <w:b/>
        <w:bCs/>
        <w:i w:val="0"/>
        <w:iCs w:val="0"/>
        <w:smallCaps w:val="0"/>
        <w:strike w:val="0"/>
        <w:color w:val="000000"/>
        <w:spacing w:val="0"/>
        <w:w w:val="100"/>
        <w:position w:val="0"/>
        <w:sz w:val="22"/>
        <w:szCs w:val="22"/>
        <w:u w:val="none"/>
      </w:rPr>
    </w:lvl>
    <w:lvl w:ilvl="7">
      <w:start w:val="10"/>
      <w:numFmt w:val="decimal"/>
      <w:lvlText w:val="%1."/>
      <w:lvlJc w:val="left"/>
      <w:rPr>
        <w:rFonts w:ascii="MS Mincho" w:eastAsia="MS Mincho" w:cs="MS Mincho"/>
        <w:b/>
        <w:bCs/>
        <w:i w:val="0"/>
        <w:iCs w:val="0"/>
        <w:smallCaps w:val="0"/>
        <w:strike w:val="0"/>
        <w:color w:val="000000"/>
        <w:spacing w:val="0"/>
        <w:w w:val="100"/>
        <w:position w:val="0"/>
        <w:sz w:val="22"/>
        <w:szCs w:val="22"/>
        <w:u w:val="none"/>
      </w:rPr>
    </w:lvl>
    <w:lvl w:ilvl="8">
      <w:start w:val="10"/>
      <w:numFmt w:val="decimal"/>
      <w:lvlText w:val="%1."/>
      <w:lvlJc w:val="left"/>
      <w:rPr>
        <w:rFonts w:ascii="MS Mincho" w:eastAsia="MS Mincho" w:cs="MS Mincho"/>
        <w:b/>
        <w:bCs/>
        <w:i w:val="0"/>
        <w:iCs w:val="0"/>
        <w:smallCaps w:val="0"/>
        <w:strike w:val="0"/>
        <w:color w:val="000000"/>
        <w:spacing w:val="0"/>
        <w:w w:val="100"/>
        <w:position w:val="0"/>
        <w:sz w:val="22"/>
        <w:szCs w:val="22"/>
        <w:u w:val="none"/>
      </w:rPr>
    </w:lvl>
  </w:abstractNum>
  <w:abstractNum w:abstractNumId="4">
    <w:nsid w:val="08C9499B"/>
    <w:multiLevelType w:val="hybridMultilevel"/>
    <w:tmpl w:val="CD00FDAA"/>
    <w:lvl w:ilvl="0" w:tplc="010800C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ED60DC9"/>
    <w:multiLevelType w:val="hybridMultilevel"/>
    <w:tmpl w:val="1722F58C"/>
    <w:lvl w:ilvl="0" w:tplc="F1D63C5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4E45A95"/>
    <w:multiLevelType w:val="hybridMultilevel"/>
    <w:tmpl w:val="F71EBC0C"/>
    <w:lvl w:ilvl="0" w:tplc="06AA118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C26353A"/>
    <w:multiLevelType w:val="hybridMultilevel"/>
    <w:tmpl w:val="D61A46AA"/>
    <w:lvl w:ilvl="0" w:tplc="9F16A358">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4243503A"/>
    <w:multiLevelType w:val="hybridMultilevel"/>
    <w:tmpl w:val="3F923F2C"/>
    <w:lvl w:ilvl="0" w:tplc="FFFFFFFF">
      <w:start w:val="1"/>
      <w:numFmt w:val="decimal"/>
      <w:lvlText w:val="%1、"/>
      <w:lvlJc w:val="left"/>
      <w:pPr>
        <w:tabs>
          <w:tab w:val="num" w:pos="360"/>
        </w:tabs>
        <w:ind w:left="360" w:hanging="36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9">
    <w:nsid w:val="5FA74516"/>
    <w:multiLevelType w:val="hybridMultilevel"/>
    <w:tmpl w:val="A1A60406"/>
    <w:lvl w:ilvl="0" w:tplc="FFFFFFFF">
      <w:start w:val="1"/>
      <w:numFmt w:val="japaneseCounting"/>
      <w:lvlText w:val="%1、"/>
      <w:lvlJc w:val="left"/>
      <w:pPr>
        <w:tabs>
          <w:tab w:val="num" w:pos="885"/>
        </w:tabs>
        <w:ind w:left="885" w:hanging="885"/>
      </w:pPr>
      <w:rPr>
        <w:rFonts w:hint="eastAsia"/>
        <w:b/>
        <w:sz w:val="44"/>
      </w:rPr>
    </w:lvl>
    <w:lvl w:ilvl="1" w:tplc="B10ED7E0">
      <w:start w:val="1"/>
      <w:numFmt w:val="decimal"/>
      <w:lvlText w:val="%2、"/>
      <w:lvlJc w:val="left"/>
      <w:pPr>
        <w:tabs>
          <w:tab w:val="num" w:pos="780"/>
        </w:tabs>
        <w:ind w:left="780" w:hanging="360"/>
      </w:pPr>
      <w:rPr>
        <w:rFonts w:ascii="黑体" w:eastAsia="黑体" w:hAnsi="Times New Roman" w:cs="Times New Roman"/>
      </w:r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0">
    <w:nsid w:val="61F70528"/>
    <w:multiLevelType w:val="hybridMultilevel"/>
    <w:tmpl w:val="44E42BC8"/>
    <w:lvl w:ilvl="0" w:tplc="F1668AB6">
      <w:start w:val="1"/>
      <w:numFmt w:val="decimal"/>
      <w:lvlText w:val="%1、"/>
      <w:lvlJc w:val="left"/>
      <w:pPr>
        <w:tabs>
          <w:tab w:val="num" w:pos="840"/>
        </w:tabs>
        <w:ind w:left="840" w:hanging="420"/>
      </w:pPr>
      <w:rPr>
        <w:rFonts w:ascii="仿宋_GB2312" w:eastAsia="仿宋_GB2312" w:hAnsi="宋体" w:cs="MS Mincho"/>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1">
    <w:nsid w:val="6867168D"/>
    <w:multiLevelType w:val="hybridMultilevel"/>
    <w:tmpl w:val="8CB0A78A"/>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nsid w:val="6B7A6845"/>
    <w:multiLevelType w:val="hybridMultilevel"/>
    <w:tmpl w:val="852C8F84"/>
    <w:lvl w:ilvl="0" w:tplc="765AF570">
      <w:start w:val="1"/>
      <w:numFmt w:val="decimal"/>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F0D150C"/>
    <w:multiLevelType w:val="hybridMultilevel"/>
    <w:tmpl w:val="41CCBA0A"/>
    <w:lvl w:ilvl="0" w:tplc="AE520526">
      <w:start w:val="6"/>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7D225C85"/>
    <w:multiLevelType w:val="hybridMultilevel"/>
    <w:tmpl w:val="5016D41A"/>
    <w:lvl w:ilvl="0" w:tplc="ECF0713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13"/>
  </w:num>
  <w:num w:numId="3">
    <w:abstractNumId w:val="9"/>
  </w:num>
  <w:num w:numId="4">
    <w:abstractNumId w:val="0"/>
  </w:num>
  <w:num w:numId="5">
    <w:abstractNumId w:val="1"/>
  </w:num>
  <w:num w:numId="6">
    <w:abstractNumId w:val="2"/>
  </w:num>
  <w:num w:numId="7">
    <w:abstractNumId w:val="3"/>
  </w:num>
  <w:num w:numId="8">
    <w:abstractNumId w:val="10"/>
  </w:num>
  <w:num w:numId="9">
    <w:abstractNumId w:val="7"/>
  </w:num>
  <w:num w:numId="10">
    <w:abstractNumId w:val="11"/>
  </w:num>
  <w:num w:numId="11">
    <w:abstractNumId w:val="12"/>
  </w:num>
  <w:num w:numId="12">
    <w:abstractNumId w:val="5"/>
  </w:num>
  <w:num w:numId="13">
    <w:abstractNumId w:val="4"/>
  </w:num>
  <w:num w:numId="14">
    <w:abstractNumId w:val="14"/>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81879"/>
    <w:rsid w:val="00026872"/>
    <w:rsid w:val="00046B5A"/>
    <w:rsid w:val="000701DF"/>
    <w:rsid w:val="00091EEF"/>
    <w:rsid w:val="000C1030"/>
    <w:rsid w:val="000C78AE"/>
    <w:rsid w:val="000D3186"/>
    <w:rsid w:val="000E0E90"/>
    <w:rsid w:val="00120537"/>
    <w:rsid w:val="001263D5"/>
    <w:rsid w:val="00132DB3"/>
    <w:rsid w:val="00135150"/>
    <w:rsid w:val="00152EC0"/>
    <w:rsid w:val="00184650"/>
    <w:rsid w:val="001C048D"/>
    <w:rsid w:val="002054BE"/>
    <w:rsid w:val="00286B74"/>
    <w:rsid w:val="002A7AFF"/>
    <w:rsid w:val="002E337D"/>
    <w:rsid w:val="00313223"/>
    <w:rsid w:val="00315464"/>
    <w:rsid w:val="00322F79"/>
    <w:rsid w:val="003239D7"/>
    <w:rsid w:val="00330AF3"/>
    <w:rsid w:val="00352AAA"/>
    <w:rsid w:val="003576E3"/>
    <w:rsid w:val="003906CD"/>
    <w:rsid w:val="003949D6"/>
    <w:rsid w:val="003C3421"/>
    <w:rsid w:val="0042134F"/>
    <w:rsid w:val="00432396"/>
    <w:rsid w:val="00432949"/>
    <w:rsid w:val="0044353C"/>
    <w:rsid w:val="004721D1"/>
    <w:rsid w:val="004757EA"/>
    <w:rsid w:val="00481879"/>
    <w:rsid w:val="00491B5C"/>
    <w:rsid w:val="004A1FBF"/>
    <w:rsid w:val="004C699E"/>
    <w:rsid w:val="004E7BA0"/>
    <w:rsid w:val="00507D07"/>
    <w:rsid w:val="005157B6"/>
    <w:rsid w:val="00516D9D"/>
    <w:rsid w:val="00517060"/>
    <w:rsid w:val="00540925"/>
    <w:rsid w:val="00554B3C"/>
    <w:rsid w:val="00574D01"/>
    <w:rsid w:val="005772AB"/>
    <w:rsid w:val="0059450F"/>
    <w:rsid w:val="005B1E95"/>
    <w:rsid w:val="005C2E66"/>
    <w:rsid w:val="005E5569"/>
    <w:rsid w:val="00620217"/>
    <w:rsid w:val="0062760F"/>
    <w:rsid w:val="00631AE8"/>
    <w:rsid w:val="00635459"/>
    <w:rsid w:val="00677695"/>
    <w:rsid w:val="006A09E6"/>
    <w:rsid w:val="006C2FCE"/>
    <w:rsid w:val="006E4725"/>
    <w:rsid w:val="00716B1B"/>
    <w:rsid w:val="0072224A"/>
    <w:rsid w:val="00733C04"/>
    <w:rsid w:val="0073470B"/>
    <w:rsid w:val="00792FF5"/>
    <w:rsid w:val="007C55EA"/>
    <w:rsid w:val="007D4E1D"/>
    <w:rsid w:val="007E0CFF"/>
    <w:rsid w:val="00801753"/>
    <w:rsid w:val="008331A6"/>
    <w:rsid w:val="0085022C"/>
    <w:rsid w:val="0085234C"/>
    <w:rsid w:val="0089116A"/>
    <w:rsid w:val="008D0BA7"/>
    <w:rsid w:val="008E7D22"/>
    <w:rsid w:val="00934949"/>
    <w:rsid w:val="00960859"/>
    <w:rsid w:val="00964687"/>
    <w:rsid w:val="009E06C3"/>
    <w:rsid w:val="009E60CA"/>
    <w:rsid w:val="00A61BC1"/>
    <w:rsid w:val="00A64287"/>
    <w:rsid w:val="00A7078D"/>
    <w:rsid w:val="00A90DA3"/>
    <w:rsid w:val="00AA1506"/>
    <w:rsid w:val="00AC221F"/>
    <w:rsid w:val="00AD1C3C"/>
    <w:rsid w:val="00B04526"/>
    <w:rsid w:val="00B11A37"/>
    <w:rsid w:val="00B27823"/>
    <w:rsid w:val="00B515B6"/>
    <w:rsid w:val="00B6748D"/>
    <w:rsid w:val="00B71C0A"/>
    <w:rsid w:val="00B735F1"/>
    <w:rsid w:val="00B73607"/>
    <w:rsid w:val="00B94441"/>
    <w:rsid w:val="00B9504C"/>
    <w:rsid w:val="00BD08C7"/>
    <w:rsid w:val="00BD0AD9"/>
    <w:rsid w:val="00BF4946"/>
    <w:rsid w:val="00C042E1"/>
    <w:rsid w:val="00C31AE9"/>
    <w:rsid w:val="00C451C7"/>
    <w:rsid w:val="00C5209D"/>
    <w:rsid w:val="00C623BE"/>
    <w:rsid w:val="00C625F5"/>
    <w:rsid w:val="00C645FF"/>
    <w:rsid w:val="00C941CD"/>
    <w:rsid w:val="00CA2FE2"/>
    <w:rsid w:val="00CA6B2B"/>
    <w:rsid w:val="00CB0FB4"/>
    <w:rsid w:val="00CD1AB2"/>
    <w:rsid w:val="00CE363E"/>
    <w:rsid w:val="00D51A9C"/>
    <w:rsid w:val="00D529E2"/>
    <w:rsid w:val="00D711AD"/>
    <w:rsid w:val="00D8318D"/>
    <w:rsid w:val="00DD5D00"/>
    <w:rsid w:val="00DE681C"/>
    <w:rsid w:val="00DF303F"/>
    <w:rsid w:val="00E3261E"/>
    <w:rsid w:val="00E70A8D"/>
    <w:rsid w:val="00EA0AED"/>
    <w:rsid w:val="00EC7DF6"/>
    <w:rsid w:val="00F06BE7"/>
    <w:rsid w:val="00F07741"/>
    <w:rsid w:val="00F25A35"/>
    <w:rsid w:val="00F51373"/>
    <w:rsid w:val="00F751FF"/>
    <w:rsid w:val="00FF3D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4BE"/>
    <w:pPr>
      <w:widowControl w:val="0"/>
      <w:jc w:val="both"/>
    </w:pPr>
    <w:rPr>
      <w:rFonts w:ascii="Times New Roman" w:eastAsia="宋体" w:hAnsi="Times New Roman" w:cs="Times New Roman"/>
      <w:szCs w:val="24"/>
    </w:rPr>
  </w:style>
  <w:style w:type="paragraph" w:styleId="1">
    <w:name w:val="heading 1"/>
    <w:basedOn w:val="a"/>
    <w:next w:val="a"/>
    <w:link w:val="1Char"/>
    <w:qFormat/>
    <w:rsid w:val="002054B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2054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054BE"/>
    <w:rPr>
      <w:sz w:val="18"/>
      <w:szCs w:val="18"/>
    </w:rPr>
  </w:style>
  <w:style w:type="paragraph" w:styleId="a4">
    <w:name w:val="footer"/>
    <w:basedOn w:val="a"/>
    <w:link w:val="Char0"/>
    <w:uiPriority w:val="99"/>
    <w:unhideWhenUsed/>
    <w:rsid w:val="002054BE"/>
    <w:pPr>
      <w:tabs>
        <w:tab w:val="center" w:pos="4153"/>
        <w:tab w:val="right" w:pos="8306"/>
      </w:tabs>
      <w:snapToGrid w:val="0"/>
      <w:jc w:val="left"/>
    </w:pPr>
    <w:rPr>
      <w:sz w:val="18"/>
      <w:szCs w:val="18"/>
    </w:rPr>
  </w:style>
  <w:style w:type="character" w:customStyle="1" w:styleId="Char0">
    <w:name w:val="页脚 Char"/>
    <w:basedOn w:val="a0"/>
    <w:link w:val="a4"/>
    <w:uiPriority w:val="99"/>
    <w:rsid w:val="002054BE"/>
    <w:rPr>
      <w:sz w:val="18"/>
      <w:szCs w:val="18"/>
    </w:rPr>
  </w:style>
  <w:style w:type="character" w:customStyle="1" w:styleId="1Char">
    <w:name w:val="标题 1 Char"/>
    <w:basedOn w:val="a0"/>
    <w:link w:val="1"/>
    <w:rsid w:val="002054BE"/>
    <w:rPr>
      <w:rFonts w:ascii="Times New Roman" w:eastAsia="宋体" w:hAnsi="Times New Roman" w:cs="Times New Roman"/>
      <w:b/>
      <w:bCs/>
      <w:kern w:val="44"/>
      <w:sz w:val="44"/>
      <w:szCs w:val="44"/>
    </w:rPr>
  </w:style>
  <w:style w:type="character" w:customStyle="1" w:styleId="10">
    <w:name w:val="标题 #1_"/>
    <w:link w:val="11"/>
    <w:locked/>
    <w:rsid w:val="002054BE"/>
    <w:rPr>
      <w:rFonts w:ascii="MingLiU" w:eastAsia="MingLiU"/>
      <w:spacing w:val="50"/>
      <w:sz w:val="67"/>
      <w:szCs w:val="67"/>
      <w:shd w:val="clear" w:color="auto" w:fill="FFFFFF"/>
    </w:rPr>
  </w:style>
  <w:style w:type="character" w:customStyle="1" w:styleId="1MSGothic">
    <w:name w:val="标题 #1 + MS Gothic"/>
    <w:aliases w:val="32 pt,间距 0 pt"/>
    <w:rsid w:val="002054BE"/>
    <w:rPr>
      <w:rFonts w:ascii="MS Gothic" w:eastAsia="MS Gothic" w:cs="MS Gothic"/>
      <w:spacing w:val="0"/>
      <w:sz w:val="64"/>
      <w:szCs w:val="64"/>
      <w:lang w:bidi="ar-SA"/>
    </w:rPr>
  </w:style>
  <w:style w:type="paragraph" w:customStyle="1" w:styleId="11">
    <w:name w:val="标题 #1"/>
    <w:basedOn w:val="a"/>
    <w:link w:val="10"/>
    <w:rsid w:val="002054BE"/>
    <w:pPr>
      <w:shd w:val="clear" w:color="auto" w:fill="FFFFFF"/>
      <w:spacing w:after="7380" w:line="240" w:lineRule="atLeast"/>
      <w:jc w:val="center"/>
      <w:outlineLvl w:val="0"/>
    </w:pPr>
    <w:rPr>
      <w:rFonts w:ascii="MingLiU" w:eastAsia="MingLiU" w:hAnsiTheme="minorHAnsi" w:cstheme="minorBidi"/>
      <w:spacing w:val="50"/>
      <w:sz w:val="67"/>
      <w:szCs w:val="67"/>
    </w:rPr>
  </w:style>
  <w:style w:type="character" w:customStyle="1" w:styleId="2">
    <w:name w:val="正文文本 (2)_"/>
    <w:link w:val="21"/>
    <w:uiPriority w:val="99"/>
    <w:locked/>
    <w:rsid w:val="002054BE"/>
    <w:rPr>
      <w:rFonts w:ascii="MingLiU" w:eastAsia="MingLiU"/>
      <w:sz w:val="32"/>
      <w:szCs w:val="32"/>
      <w:shd w:val="clear" w:color="auto" w:fill="FFFFFF"/>
    </w:rPr>
  </w:style>
  <w:style w:type="character" w:customStyle="1" w:styleId="2MSMincho">
    <w:name w:val="正文文本 (2) + MS Mincho"/>
    <w:aliases w:val="17 pt,间距 0 pt33"/>
    <w:rsid w:val="002054BE"/>
    <w:rPr>
      <w:rFonts w:ascii="MS Mincho" w:eastAsia="MS Mincho" w:cs="MS Mincho"/>
      <w:spacing w:val="-10"/>
      <w:sz w:val="34"/>
      <w:szCs w:val="34"/>
      <w:lang w:bidi="ar-SA"/>
    </w:rPr>
  </w:style>
  <w:style w:type="paragraph" w:customStyle="1" w:styleId="21">
    <w:name w:val="正文文本 (2)1"/>
    <w:basedOn w:val="a"/>
    <w:link w:val="2"/>
    <w:uiPriority w:val="99"/>
    <w:rsid w:val="002054BE"/>
    <w:pPr>
      <w:shd w:val="clear" w:color="auto" w:fill="FFFFFF"/>
      <w:spacing w:before="7380" w:line="600" w:lineRule="exact"/>
      <w:jc w:val="center"/>
    </w:pPr>
    <w:rPr>
      <w:rFonts w:ascii="MingLiU" w:eastAsia="MingLiU" w:hAnsiTheme="minorHAnsi" w:cstheme="minorBidi"/>
      <w:sz w:val="32"/>
      <w:szCs w:val="32"/>
    </w:rPr>
  </w:style>
  <w:style w:type="paragraph" w:styleId="a5">
    <w:name w:val="Date"/>
    <w:basedOn w:val="a"/>
    <w:next w:val="a"/>
    <w:link w:val="Char1"/>
    <w:rsid w:val="002054BE"/>
    <w:pPr>
      <w:ind w:leftChars="2500" w:left="100"/>
    </w:pPr>
  </w:style>
  <w:style w:type="character" w:customStyle="1" w:styleId="Char1">
    <w:name w:val="日期 Char"/>
    <w:basedOn w:val="a0"/>
    <w:link w:val="a5"/>
    <w:rsid w:val="002054BE"/>
    <w:rPr>
      <w:rFonts w:ascii="Times New Roman" w:eastAsia="宋体" w:hAnsi="Times New Roman" w:cs="Times New Roman"/>
      <w:szCs w:val="24"/>
    </w:rPr>
  </w:style>
  <w:style w:type="character" w:customStyle="1" w:styleId="3">
    <w:name w:val="标题 #3_"/>
    <w:link w:val="30"/>
    <w:locked/>
    <w:rsid w:val="002054BE"/>
    <w:rPr>
      <w:rFonts w:ascii="MingLiU" w:eastAsia="MingLiU"/>
      <w:sz w:val="32"/>
      <w:szCs w:val="32"/>
      <w:shd w:val="clear" w:color="auto" w:fill="FFFFFF"/>
    </w:rPr>
  </w:style>
  <w:style w:type="character" w:customStyle="1" w:styleId="313pt">
    <w:name w:val="标题 #3 + 间距 13 pt"/>
    <w:rsid w:val="002054BE"/>
    <w:rPr>
      <w:rFonts w:ascii="MingLiU" w:eastAsia="MingLiU"/>
      <w:spacing w:val="270"/>
      <w:sz w:val="32"/>
      <w:szCs w:val="32"/>
      <w:lang w:bidi="ar-SA"/>
    </w:rPr>
  </w:style>
  <w:style w:type="character" w:customStyle="1" w:styleId="31">
    <w:name w:val="正文文本 (3)_"/>
    <w:link w:val="310"/>
    <w:locked/>
    <w:rsid w:val="002054BE"/>
    <w:rPr>
      <w:rFonts w:ascii="MingLiU" w:eastAsia="MingLiU"/>
      <w:spacing w:val="10"/>
      <w:sz w:val="30"/>
      <w:szCs w:val="30"/>
      <w:shd w:val="clear" w:color="auto" w:fill="FFFFFF"/>
    </w:rPr>
  </w:style>
  <w:style w:type="character" w:customStyle="1" w:styleId="3MSMincho">
    <w:name w:val="正文文本 (3) + MS Mincho"/>
    <w:aliases w:val="16 pt,间距 0 pt32"/>
    <w:rsid w:val="002054BE"/>
    <w:rPr>
      <w:rFonts w:ascii="MS Mincho" w:eastAsia="MS Mincho" w:cs="MS Mincho"/>
      <w:spacing w:val="0"/>
      <w:sz w:val="32"/>
      <w:szCs w:val="32"/>
      <w:lang w:bidi="ar-SA"/>
    </w:rPr>
  </w:style>
  <w:style w:type="paragraph" w:customStyle="1" w:styleId="30">
    <w:name w:val="标题 #3"/>
    <w:basedOn w:val="a"/>
    <w:link w:val="3"/>
    <w:rsid w:val="002054BE"/>
    <w:pPr>
      <w:shd w:val="clear" w:color="auto" w:fill="FFFFFF"/>
      <w:spacing w:after="1020" w:line="240" w:lineRule="atLeast"/>
      <w:jc w:val="center"/>
      <w:outlineLvl w:val="2"/>
    </w:pPr>
    <w:rPr>
      <w:rFonts w:ascii="MingLiU" w:eastAsia="MingLiU" w:hAnsiTheme="minorHAnsi" w:cstheme="minorBidi"/>
      <w:sz w:val="32"/>
      <w:szCs w:val="32"/>
    </w:rPr>
  </w:style>
  <w:style w:type="paragraph" w:customStyle="1" w:styleId="310">
    <w:name w:val="正文文本 (3)1"/>
    <w:basedOn w:val="a"/>
    <w:link w:val="31"/>
    <w:rsid w:val="002054BE"/>
    <w:pPr>
      <w:shd w:val="clear" w:color="auto" w:fill="FFFFFF"/>
      <w:spacing w:before="1020" w:line="619" w:lineRule="exact"/>
      <w:ind w:hanging="1820"/>
      <w:jc w:val="distribute"/>
    </w:pPr>
    <w:rPr>
      <w:rFonts w:ascii="MingLiU" w:eastAsia="MingLiU" w:hAnsiTheme="minorHAnsi" w:cstheme="minorBidi"/>
      <w:spacing w:val="10"/>
      <w:sz w:val="30"/>
      <w:szCs w:val="30"/>
    </w:rPr>
  </w:style>
  <w:style w:type="character" w:customStyle="1" w:styleId="20">
    <w:name w:val="标题 #2_"/>
    <w:link w:val="22"/>
    <w:locked/>
    <w:rsid w:val="002054BE"/>
    <w:rPr>
      <w:rFonts w:ascii="MingLiU" w:eastAsia="MingLiU"/>
      <w:noProof/>
      <w:sz w:val="41"/>
      <w:szCs w:val="41"/>
      <w:shd w:val="clear" w:color="auto" w:fill="FFFFFF"/>
    </w:rPr>
  </w:style>
  <w:style w:type="character" w:customStyle="1" w:styleId="2AngsanaUPC">
    <w:name w:val="标题 #2 + AngsanaUPC"/>
    <w:aliases w:val="33.5 pt"/>
    <w:rsid w:val="002054BE"/>
    <w:rPr>
      <w:rFonts w:ascii="AngsanaUPC" w:eastAsia="MingLiU" w:hAnsi="AngsanaUPC" w:cs="AngsanaUPC"/>
      <w:noProof/>
      <w:sz w:val="67"/>
      <w:szCs w:val="67"/>
      <w:lang w:bidi="ar-SA"/>
    </w:rPr>
  </w:style>
  <w:style w:type="character" w:customStyle="1" w:styleId="4">
    <w:name w:val="正文文本 (4)_"/>
    <w:link w:val="40"/>
    <w:locked/>
    <w:rsid w:val="002054BE"/>
    <w:rPr>
      <w:rFonts w:ascii="MingLiU" w:eastAsia="MingLiU"/>
      <w:spacing w:val="10"/>
      <w:sz w:val="26"/>
      <w:szCs w:val="26"/>
      <w:shd w:val="clear" w:color="auto" w:fill="FFFFFF"/>
    </w:rPr>
  </w:style>
  <w:style w:type="character" w:customStyle="1" w:styleId="4MSMincho">
    <w:name w:val="正文文本 (4) + MS Mincho"/>
    <w:aliases w:val="4 pt,间距 0 pt31,正文文本 (5) + Times New Roman,间距 0 pt50"/>
    <w:rsid w:val="002054BE"/>
    <w:rPr>
      <w:rFonts w:ascii="MS Mincho" w:eastAsia="MS Mincho" w:cs="MS Mincho"/>
      <w:spacing w:val="0"/>
      <w:sz w:val="8"/>
      <w:szCs w:val="8"/>
      <w:lang w:bidi="ar-SA"/>
    </w:rPr>
  </w:style>
  <w:style w:type="character" w:customStyle="1" w:styleId="4AngsanaUPC">
    <w:name w:val="正文文本 (4) + AngsanaUPC"/>
    <w:aliases w:val="21 pt,间距 0 pt30"/>
    <w:rsid w:val="002054BE"/>
    <w:rPr>
      <w:rFonts w:ascii="AngsanaUPC" w:eastAsia="MingLiU" w:hAnsi="AngsanaUPC" w:cs="AngsanaUPC"/>
      <w:spacing w:val="0"/>
      <w:sz w:val="42"/>
      <w:szCs w:val="42"/>
      <w:lang w:bidi="ar-SA"/>
    </w:rPr>
  </w:style>
  <w:style w:type="paragraph" w:customStyle="1" w:styleId="22">
    <w:name w:val="标题 #2"/>
    <w:basedOn w:val="a"/>
    <w:link w:val="20"/>
    <w:rsid w:val="002054BE"/>
    <w:pPr>
      <w:shd w:val="clear" w:color="auto" w:fill="FFFFFF"/>
      <w:spacing w:after="660" w:line="240" w:lineRule="atLeast"/>
      <w:jc w:val="center"/>
      <w:outlineLvl w:val="1"/>
    </w:pPr>
    <w:rPr>
      <w:rFonts w:ascii="MingLiU" w:eastAsia="MingLiU" w:hAnsiTheme="minorHAnsi" w:cstheme="minorBidi"/>
      <w:noProof/>
      <w:sz w:val="41"/>
      <w:szCs w:val="41"/>
    </w:rPr>
  </w:style>
  <w:style w:type="paragraph" w:customStyle="1" w:styleId="40">
    <w:name w:val="正文文本 (4)"/>
    <w:basedOn w:val="a"/>
    <w:link w:val="4"/>
    <w:rsid w:val="002054BE"/>
    <w:pPr>
      <w:shd w:val="clear" w:color="auto" w:fill="FFFFFF"/>
      <w:spacing w:before="660" w:line="715" w:lineRule="exact"/>
      <w:jc w:val="distribute"/>
    </w:pPr>
    <w:rPr>
      <w:rFonts w:ascii="MingLiU" w:eastAsia="MingLiU" w:hAnsiTheme="minorHAnsi" w:cstheme="minorBidi"/>
      <w:spacing w:val="10"/>
      <w:sz w:val="26"/>
      <w:szCs w:val="26"/>
    </w:rPr>
  </w:style>
  <w:style w:type="character" w:customStyle="1" w:styleId="41">
    <w:name w:val="标题 #4_"/>
    <w:link w:val="42"/>
    <w:locked/>
    <w:rsid w:val="002054BE"/>
    <w:rPr>
      <w:rFonts w:ascii="MingLiU" w:eastAsia="MingLiU"/>
      <w:spacing w:val="20"/>
      <w:sz w:val="34"/>
      <w:szCs w:val="34"/>
      <w:shd w:val="clear" w:color="auto" w:fill="FFFFFF"/>
    </w:rPr>
  </w:style>
  <w:style w:type="character" w:customStyle="1" w:styleId="5">
    <w:name w:val="正文文本 (5)_"/>
    <w:link w:val="50"/>
    <w:locked/>
    <w:rsid w:val="002054BE"/>
    <w:rPr>
      <w:rFonts w:ascii="Arial Unicode MS"/>
      <w:spacing w:val="-50"/>
      <w:sz w:val="33"/>
      <w:szCs w:val="33"/>
      <w:shd w:val="clear" w:color="auto" w:fill="FFFFFF"/>
    </w:rPr>
  </w:style>
  <w:style w:type="character" w:customStyle="1" w:styleId="5MingLiU">
    <w:name w:val="正文文本 (5) + MingLiU"/>
    <w:aliases w:val="17 pt1,间距 1 pt"/>
    <w:rsid w:val="002054BE"/>
    <w:rPr>
      <w:rFonts w:ascii="MingLiU" w:eastAsia="MingLiU" w:cs="MingLiU"/>
      <w:noProof/>
      <w:spacing w:val="20"/>
      <w:sz w:val="34"/>
      <w:szCs w:val="34"/>
      <w:lang w:bidi="ar-SA"/>
    </w:rPr>
  </w:style>
  <w:style w:type="character" w:customStyle="1" w:styleId="Char2">
    <w:name w:val="正文文本 Char"/>
    <w:link w:val="a6"/>
    <w:locked/>
    <w:rsid w:val="002054BE"/>
    <w:rPr>
      <w:rFonts w:ascii="MingLiU" w:eastAsia="MingLiU"/>
      <w:spacing w:val="10"/>
      <w:sz w:val="22"/>
      <w:shd w:val="clear" w:color="auto" w:fill="FFFFFF"/>
    </w:rPr>
  </w:style>
  <w:style w:type="character" w:customStyle="1" w:styleId="16pt">
    <w:name w:val="正文文本 + 16 pt"/>
    <w:aliases w:val="间距 13 pt"/>
    <w:rsid w:val="002054BE"/>
    <w:rPr>
      <w:rFonts w:ascii="MingLiU" w:eastAsia="MingLiU"/>
      <w:spacing w:val="270"/>
      <w:sz w:val="32"/>
      <w:szCs w:val="32"/>
      <w:lang w:bidi="ar-SA"/>
    </w:rPr>
  </w:style>
  <w:style w:type="character" w:customStyle="1" w:styleId="16pt1">
    <w:name w:val="正文文本 + 16 pt1"/>
    <w:aliases w:val="间距 0 pt28"/>
    <w:rsid w:val="002054BE"/>
    <w:rPr>
      <w:rFonts w:ascii="MingLiU" w:eastAsia="MingLiU"/>
      <w:spacing w:val="0"/>
      <w:sz w:val="32"/>
      <w:szCs w:val="32"/>
      <w:lang w:bidi="ar-SA"/>
    </w:rPr>
  </w:style>
  <w:style w:type="character" w:customStyle="1" w:styleId="AngsanaUPC">
    <w:name w:val="正文文本 + AngsanaUPC"/>
    <w:aliases w:val="21 pt1,间距 0 pt27,正文文本 + MS Mincho3"/>
    <w:uiPriority w:val="99"/>
    <w:rsid w:val="002054BE"/>
    <w:rPr>
      <w:rFonts w:ascii="AngsanaUPC" w:eastAsia="MingLiU" w:hAnsi="AngsanaUPC" w:cs="AngsanaUPC"/>
      <w:spacing w:val="0"/>
      <w:sz w:val="42"/>
      <w:szCs w:val="42"/>
      <w:lang w:bidi="ar-SA"/>
    </w:rPr>
  </w:style>
  <w:style w:type="character" w:customStyle="1" w:styleId="13pt">
    <w:name w:val="正文文本 + 13 pt"/>
    <w:rsid w:val="002054BE"/>
    <w:rPr>
      <w:rFonts w:ascii="MingLiU" w:eastAsia="MingLiU"/>
      <w:spacing w:val="10"/>
      <w:sz w:val="26"/>
      <w:szCs w:val="26"/>
      <w:lang w:bidi="ar-SA"/>
    </w:rPr>
  </w:style>
  <w:style w:type="character" w:customStyle="1" w:styleId="6">
    <w:name w:val="正文文本 (6)_"/>
    <w:link w:val="61"/>
    <w:locked/>
    <w:rsid w:val="002054BE"/>
    <w:rPr>
      <w:rFonts w:ascii="MS Mincho" w:eastAsia="MS Mincho"/>
      <w:b/>
      <w:bCs/>
      <w:sz w:val="22"/>
      <w:shd w:val="clear" w:color="auto" w:fill="FFFFFF"/>
    </w:rPr>
  </w:style>
  <w:style w:type="character" w:customStyle="1" w:styleId="6MingLiU">
    <w:name w:val="正文文本 (6) + MingLiU"/>
    <w:aliases w:val="非粗体,间距 0 pt25"/>
    <w:rsid w:val="002054BE"/>
    <w:rPr>
      <w:rFonts w:ascii="MingLiU" w:eastAsia="MingLiU" w:cs="MingLiU"/>
      <w:b/>
      <w:bCs/>
      <w:spacing w:val="10"/>
      <w:sz w:val="22"/>
      <w:szCs w:val="22"/>
      <w:lang w:bidi="ar-SA"/>
    </w:rPr>
  </w:style>
  <w:style w:type="paragraph" w:styleId="a6">
    <w:name w:val="Body Text"/>
    <w:basedOn w:val="a"/>
    <w:link w:val="Char2"/>
    <w:rsid w:val="002054BE"/>
    <w:pPr>
      <w:shd w:val="clear" w:color="auto" w:fill="FFFFFF"/>
      <w:spacing w:before="240" w:after="240" w:line="240" w:lineRule="atLeast"/>
      <w:jc w:val="center"/>
    </w:pPr>
    <w:rPr>
      <w:rFonts w:ascii="MingLiU" w:eastAsia="MingLiU" w:hAnsiTheme="minorHAnsi" w:cstheme="minorBidi"/>
      <w:spacing w:val="10"/>
      <w:sz w:val="22"/>
      <w:szCs w:val="22"/>
    </w:rPr>
  </w:style>
  <w:style w:type="character" w:customStyle="1" w:styleId="Char10">
    <w:name w:val="正文文本 Char1"/>
    <w:basedOn w:val="a0"/>
    <w:rsid w:val="002054BE"/>
    <w:rPr>
      <w:rFonts w:ascii="Times New Roman" w:eastAsia="宋体" w:hAnsi="Times New Roman" w:cs="Times New Roman"/>
      <w:szCs w:val="24"/>
    </w:rPr>
  </w:style>
  <w:style w:type="paragraph" w:customStyle="1" w:styleId="42">
    <w:name w:val="标题 #4"/>
    <w:basedOn w:val="a"/>
    <w:link w:val="41"/>
    <w:rsid w:val="002054BE"/>
    <w:pPr>
      <w:shd w:val="clear" w:color="auto" w:fill="FFFFFF"/>
      <w:spacing w:after="300" w:line="240" w:lineRule="atLeast"/>
      <w:jc w:val="center"/>
      <w:outlineLvl w:val="3"/>
    </w:pPr>
    <w:rPr>
      <w:rFonts w:ascii="MingLiU" w:eastAsia="MingLiU" w:hAnsiTheme="minorHAnsi" w:cstheme="minorBidi"/>
      <w:spacing w:val="20"/>
      <w:sz w:val="34"/>
      <w:szCs w:val="34"/>
    </w:rPr>
  </w:style>
  <w:style w:type="paragraph" w:customStyle="1" w:styleId="50">
    <w:name w:val="正文文本 (5)"/>
    <w:basedOn w:val="a"/>
    <w:link w:val="5"/>
    <w:rsid w:val="002054BE"/>
    <w:pPr>
      <w:shd w:val="clear" w:color="auto" w:fill="FFFFFF"/>
      <w:spacing w:before="300" w:after="300" w:line="240" w:lineRule="atLeast"/>
      <w:jc w:val="center"/>
    </w:pPr>
    <w:rPr>
      <w:rFonts w:ascii="Arial Unicode MS" w:eastAsiaTheme="minorEastAsia" w:hAnsiTheme="minorHAnsi" w:cstheme="minorBidi"/>
      <w:spacing w:val="-50"/>
      <w:sz w:val="33"/>
      <w:szCs w:val="33"/>
    </w:rPr>
  </w:style>
  <w:style w:type="paragraph" w:customStyle="1" w:styleId="61">
    <w:name w:val="正文文本 (6)1"/>
    <w:basedOn w:val="a"/>
    <w:link w:val="6"/>
    <w:rsid w:val="002054BE"/>
    <w:pPr>
      <w:shd w:val="clear" w:color="auto" w:fill="FFFFFF"/>
      <w:spacing w:after="240" w:line="240" w:lineRule="atLeast"/>
      <w:jc w:val="left"/>
    </w:pPr>
    <w:rPr>
      <w:rFonts w:ascii="MS Mincho" w:eastAsia="MS Mincho" w:hAnsiTheme="minorHAnsi" w:cstheme="minorBidi"/>
      <w:b/>
      <w:bCs/>
      <w:sz w:val="22"/>
      <w:szCs w:val="22"/>
    </w:rPr>
  </w:style>
  <w:style w:type="paragraph" w:styleId="a7">
    <w:name w:val="Plain Text"/>
    <w:basedOn w:val="a"/>
    <w:link w:val="Char3"/>
    <w:rsid w:val="002054BE"/>
    <w:rPr>
      <w:rFonts w:ascii="宋体" w:hAnsi="Courier New"/>
      <w:szCs w:val="20"/>
    </w:rPr>
  </w:style>
  <w:style w:type="character" w:customStyle="1" w:styleId="Char3">
    <w:name w:val="纯文本 Char"/>
    <w:basedOn w:val="a0"/>
    <w:link w:val="a7"/>
    <w:rsid w:val="002054BE"/>
    <w:rPr>
      <w:rFonts w:ascii="宋体" w:eastAsia="宋体" w:hAnsi="Courier New" w:cs="Times New Roman"/>
      <w:szCs w:val="20"/>
    </w:rPr>
  </w:style>
  <w:style w:type="table" w:styleId="a8">
    <w:name w:val="Table Grid"/>
    <w:basedOn w:val="a1"/>
    <w:uiPriority w:val="59"/>
    <w:rsid w:val="002054BE"/>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SMincho2">
    <w:name w:val="正文文本 + MS Mincho2"/>
    <w:aliases w:val="粗体4,间距 0 pt12,间距 0 pt13"/>
    <w:rsid w:val="002054BE"/>
    <w:rPr>
      <w:rFonts w:ascii="MS Mincho" w:eastAsia="MS Mincho" w:cs="MS Mincho"/>
      <w:b/>
      <w:bCs/>
      <w:spacing w:val="0"/>
      <w:sz w:val="22"/>
      <w:szCs w:val="22"/>
      <w:u w:val="none"/>
      <w:lang w:bidi="ar-SA"/>
    </w:rPr>
  </w:style>
  <w:style w:type="character" w:customStyle="1" w:styleId="60">
    <w:name w:val="标题 #6_"/>
    <w:link w:val="62"/>
    <w:locked/>
    <w:rsid w:val="002054BE"/>
    <w:rPr>
      <w:rFonts w:ascii="MingLiU" w:eastAsia="MingLiU"/>
      <w:spacing w:val="10"/>
      <w:sz w:val="22"/>
      <w:shd w:val="clear" w:color="auto" w:fill="FFFFFF"/>
    </w:rPr>
  </w:style>
  <w:style w:type="character" w:customStyle="1" w:styleId="40pt">
    <w:name w:val="标题 #4 + 间距 0 pt"/>
    <w:rsid w:val="002054BE"/>
    <w:rPr>
      <w:rFonts w:ascii="MingLiU" w:eastAsia="MingLiU" w:cs="MingLiU"/>
      <w:spacing w:val="10"/>
      <w:sz w:val="34"/>
      <w:szCs w:val="34"/>
      <w:u w:val="none"/>
      <w:lang w:bidi="ar-SA"/>
    </w:rPr>
  </w:style>
  <w:style w:type="character" w:customStyle="1" w:styleId="6MSMincho">
    <w:name w:val="标题 #6 + MS Mincho"/>
    <w:aliases w:val="粗体1,间距 0 pt4"/>
    <w:rsid w:val="002054BE"/>
    <w:rPr>
      <w:rFonts w:ascii="MS Mincho" w:eastAsia="MS Mincho" w:cs="MS Mincho"/>
      <w:b/>
      <w:bCs/>
      <w:spacing w:val="0"/>
      <w:sz w:val="22"/>
      <w:szCs w:val="22"/>
      <w:lang w:bidi="ar-SA"/>
    </w:rPr>
  </w:style>
  <w:style w:type="character" w:customStyle="1" w:styleId="4ArialUnicodeMS1">
    <w:name w:val="标题 #4 + Arial Unicode MS1"/>
    <w:aliases w:val="16.5 pt1,间距 0 pt2"/>
    <w:rsid w:val="002054BE"/>
    <w:rPr>
      <w:rFonts w:ascii="Arial Unicode MS" w:eastAsia="Times New Roman" w:cs="Arial Unicode MS"/>
      <w:spacing w:val="0"/>
      <w:sz w:val="33"/>
      <w:szCs w:val="33"/>
      <w:u w:val="none"/>
      <w:lang w:bidi="ar-SA"/>
    </w:rPr>
  </w:style>
  <w:style w:type="character" w:customStyle="1" w:styleId="-1pt">
    <w:name w:val="正文文本 + 间距 -1 pt"/>
    <w:rsid w:val="002054BE"/>
    <w:rPr>
      <w:rFonts w:ascii="MingLiU" w:eastAsia="MingLiU" w:cs="MingLiU"/>
      <w:spacing w:val="-20"/>
      <w:sz w:val="22"/>
      <w:szCs w:val="22"/>
      <w:u w:val="none"/>
      <w:lang w:bidi="ar-SA"/>
    </w:rPr>
  </w:style>
  <w:style w:type="character" w:customStyle="1" w:styleId="6-1pt">
    <w:name w:val="标题 #6 + 间距 -1 pt"/>
    <w:rsid w:val="002054BE"/>
    <w:rPr>
      <w:rFonts w:ascii="MingLiU" w:eastAsia="MingLiU"/>
      <w:spacing w:val="-20"/>
      <w:sz w:val="22"/>
      <w:szCs w:val="22"/>
      <w:lang w:bidi="ar-SA"/>
    </w:rPr>
  </w:style>
  <w:style w:type="paragraph" w:customStyle="1" w:styleId="62">
    <w:name w:val="标题 #6"/>
    <w:basedOn w:val="a"/>
    <w:link w:val="60"/>
    <w:rsid w:val="002054BE"/>
    <w:pPr>
      <w:shd w:val="clear" w:color="auto" w:fill="FFFFFF"/>
      <w:spacing w:after="180" w:line="466" w:lineRule="exact"/>
      <w:jc w:val="distribute"/>
      <w:outlineLvl w:val="5"/>
    </w:pPr>
    <w:rPr>
      <w:rFonts w:ascii="MingLiU" w:eastAsia="MingLiU" w:hAnsiTheme="minorHAnsi" w:cstheme="minorBidi"/>
      <w:spacing w:val="10"/>
      <w:sz w:val="22"/>
      <w:szCs w:val="22"/>
    </w:rPr>
  </w:style>
  <w:style w:type="character" w:customStyle="1" w:styleId="7">
    <w:name w:val="正文文本 (7)_"/>
    <w:link w:val="71"/>
    <w:uiPriority w:val="99"/>
    <w:locked/>
    <w:rsid w:val="002054BE"/>
    <w:rPr>
      <w:rFonts w:ascii="MingLiU" w:eastAsia="MingLiU"/>
      <w:i/>
      <w:iCs/>
      <w:spacing w:val="-20"/>
      <w:sz w:val="22"/>
      <w:shd w:val="clear" w:color="auto" w:fill="FFFFFF"/>
    </w:rPr>
  </w:style>
  <w:style w:type="character" w:customStyle="1" w:styleId="7AngsanaUPC3">
    <w:name w:val="正文文本 (7) + AngsanaUPC3"/>
    <w:aliases w:val="15.5 pt,间距 0 pt20"/>
    <w:rsid w:val="002054BE"/>
    <w:rPr>
      <w:rFonts w:ascii="AngsanaUPC" w:eastAsia="MingLiU" w:hAnsi="AngsanaUPC" w:cs="AngsanaUPC"/>
      <w:i/>
      <w:iCs/>
      <w:spacing w:val="0"/>
      <w:sz w:val="31"/>
      <w:szCs w:val="31"/>
      <w:lang w:bidi="ar-SA"/>
    </w:rPr>
  </w:style>
  <w:style w:type="paragraph" w:customStyle="1" w:styleId="71">
    <w:name w:val="正文文本 (7)1"/>
    <w:basedOn w:val="a"/>
    <w:link w:val="7"/>
    <w:uiPriority w:val="99"/>
    <w:rsid w:val="002054BE"/>
    <w:pPr>
      <w:shd w:val="clear" w:color="auto" w:fill="FFFFFF"/>
      <w:spacing w:before="240" w:line="403" w:lineRule="exact"/>
      <w:ind w:firstLine="540"/>
      <w:jc w:val="distribute"/>
    </w:pPr>
    <w:rPr>
      <w:rFonts w:ascii="MingLiU" w:eastAsia="MingLiU" w:hAnsiTheme="minorHAnsi" w:cstheme="minorBidi"/>
      <w:i/>
      <w:iCs/>
      <w:spacing w:val="-20"/>
      <w:sz w:val="22"/>
      <w:szCs w:val="22"/>
    </w:rPr>
  </w:style>
  <w:style w:type="character" w:customStyle="1" w:styleId="7AngsanaUPC">
    <w:name w:val="正文文本 (7) + AngsanaUPC"/>
    <w:aliases w:val="16.5 pt,间距 0 pt21"/>
    <w:rsid w:val="002054BE"/>
    <w:rPr>
      <w:rFonts w:ascii="AngsanaUPC" w:eastAsia="MingLiU" w:hAnsi="AngsanaUPC" w:cs="AngsanaUPC"/>
      <w:i w:val="0"/>
      <w:iCs w:val="0"/>
      <w:noProof/>
      <w:spacing w:val="0"/>
      <w:sz w:val="33"/>
      <w:szCs w:val="33"/>
      <w:u w:val="none"/>
      <w:lang w:bidi="ar-SA"/>
    </w:rPr>
  </w:style>
  <w:style w:type="character" w:customStyle="1" w:styleId="51">
    <w:name w:val="标题 #5_"/>
    <w:link w:val="510"/>
    <w:locked/>
    <w:rsid w:val="002054BE"/>
    <w:rPr>
      <w:rFonts w:ascii="MingLiU" w:eastAsia="MingLiU"/>
      <w:spacing w:val="10"/>
      <w:sz w:val="22"/>
      <w:shd w:val="clear" w:color="auto" w:fill="FFFFFF"/>
    </w:rPr>
  </w:style>
  <w:style w:type="character" w:customStyle="1" w:styleId="95pt">
    <w:name w:val="正文文本 + 9.5 pt"/>
    <w:rsid w:val="002054BE"/>
    <w:rPr>
      <w:rFonts w:ascii="MingLiU" w:eastAsia="MingLiU" w:cs="MingLiU"/>
      <w:spacing w:val="10"/>
      <w:sz w:val="19"/>
      <w:szCs w:val="19"/>
      <w:u w:val="none"/>
      <w:lang w:bidi="ar-SA"/>
    </w:rPr>
  </w:style>
  <w:style w:type="character" w:customStyle="1" w:styleId="AngsanaUPC2">
    <w:name w:val="正文文本 + AngsanaUPC2"/>
    <w:aliases w:val="15 pt6,间距 0 pt22"/>
    <w:rsid w:val="002054BE"/>
    <w:rPr>
      <w:rFonts w:ascii="AngsanaUPC" w:eastAsia="MingLiU" w:hAnsi="AngsanaUPC" w:cs="AngsanaUPC"/>
      <w:spacing w:val="0"/>
      <w:sz w:val="30"/>
      <w:szCs w:val="30"/>
      <w:u w:val="none"/>
      <w:lang w:bidi="ar-SA"/>
    </w:rPr>
  </w:style>
  <w:style w:type="paragraph" w:customStyle="1" w:styleId="510">
    <w:name w:val="标题 #51"/>
    <w:basedOn w:val="a"/>
    <w:link w:val="51"/>
    <w:rsid w:val="002054BE"/>
    <w:pPr>
      <w:shd w:val="clear" w:color="auto" w:fill="FFFFFF"/>
      <w:spacing w:before="240" w:after="240" w:line="240" w:lineRule="atLeast"/>
      <w:jc w:val="center"/>
      <w:outlineLvl w:val="4"/>
    </w:pPr>
    <w:rPr>
      <w:rFonts w:ascii="MingLiU" w:eastAsia="MingLiU" w:hAnsiTheme="minorHAnsi" w:cstheme="minorBidi"/>
      <w:spacing w:val="10"/>
      <w:sz w:val="22"/>
      <w:szCs w:val="22"/>
    </w:rPr>
  </w:style>
  <w:style w:type="character" w:customStyle="1" w:styleId="MSMincho6">
    <w:name w:val="正文文本 + MS Mincho6"/>
    <w:aliases w:val="粗体,间距 0 pt24"/>
    <w:rsid w:val="002054BE"/>
    <w:rPr>
      <w:rFonts w:ascii="MS Mincho" w:eastAsia="MS Mincho" w:cs="MS Mincho"/>
      <w:b/>
      <w:bCs/>
      <w:spacing w:val="0"/>
      <w:sz w:val="22"/>
      <w:szCs w:val="22"/>
      <w:u w:val="none"/>
      <w:lang w:bidi="ar-SA"/>
    </w:rPr>
  </w:style>
  <w:style w:type="paragraph" w:styleId="a9">
    <w:name w:val="Title"/>
    <w:basedOn w:val="a"/>
    <w:next w:val="a"/>
    <w:link w:val="Char4"/>
    <w:qFormat/>
    <w:rsid w:val="002054BE"/>
    <w:pPr>
      <w:spacing w:line="360" w:lineRule="auto"/>
      <w:jc w:val="center"/>
      <w:outlineLvl w:val="0"/>
    </w:pPr>
    <w:rPr>
      <w:rFonts w:ascii="宋体" w:hAnsi="宋体"/>
      <w:b/>
      <w:bCs/>
      <w:sz w:val="44"/>
      <w:szCs w:val="32"/>
    </w:rPr>
  </w:style>
  <w:style w:type="character" w:customStyle="1" w:styleId="Char4">
    <w:name w:val="标题 Char"/>
    <w:basedOn w:val="a0"/>
    <w:link w:val="a9"/>
    <w:rsid w:val="002054BE"/>
    <w:rPr>
      <w:rFonts w:ascii="宋体" w:eastAsia="宋体" w:hAnsi="宋体" w:cs="Times New Roman"/>
      <w:b/>
      <w:bCs/>
      <w:sz w:val="44"/>
      <w:szCs w:val="32"/>
    </w:rPr>
  </w:style>
  <w:style w:type="character" w:styleId="aa">
    <w:name w:val="page number"/>
    <w:basedOn w:val="a0"/>
    <w:rsid w:val="002054BE"/>
  </w:style>
  <w:style w:type="character" w:customStyle="1" w:styleId="MSMincho5">
    <w:name w:val="正文文本 + MS Mincho5"/>
    <w:aliases w:val="间距 0 pt42"/>
    <w:uiPriority w:val="99"/>
    <w:rsid w:val="002054BE"/>
    <w:rPr>
      <w:rFonts w:ascii="MS Mincho" w:eastAsia="MS Mincho" w:cs="MS Mincho"/>
      <w:spacing w:val="-7"/>
      <w:sz w:val="21"/>
      <w:szCs w:val="21"/>
      <w:u w:val="none"/>
    </w:rPr>
  </w:style>
  <w:style w:type="paragraph" w:customStyle="1" w:styleId="70">
    <w:name w:val="正文文本 (7)"/>
    <w:basedOn w:val="a"/>
    <w:uiPriority w:val="99"/>
    <w:rsid w:val="002054BE"/>
    <w:pPr>
      <w:shd w:val="clear" w:color="auto" w:fill="FFFFFF"/>
      <w:spacing w:after="240" w:line="240" w:lineRule="atLeast"/>
      <w:jc w:val="left"/>
    </w:pPr>
    <w:rPr>
      <w:rFonts w:ascii="MingLiU" w:eastAsia="MingLiU" w:hAnsi="Calibri" w:cs="MingLiU"/>
      <w:spacing w:val="19"/>
      <w:kern w:val="0"/>
      <w:sz w:val="32"/>
      <w:szCs w:val="32"/>
    </w:rPr>
  </w:style>
  <w:style w:type="character" w:customStyle="1" w:styleId="ab">
    <w:name w:val="表格标题_"/>
    <w:basedOn w:val="a0"/>
    <w:link w:val="ac"/>
    <w:uiPriority w:val="99"/>
    <w:locked/>
    <w:rsid w:val="002054BE"/>
    <w:rPr>
      <w:rFonts w:ascii="MingLiU" w:eastAsia="MingLiU" w:cs="MingLiU"/>
      <w:spacing w:val="12"/>
      <w:szCs w:val="21"/>
      <w:shd w:val="clear" w:color="auto" w:fill="FFFFFF"/>
    </w:rPr>
  </w:style>
  <w:style w:type="paragraph" w:customStyle="1" w:styleId="ac">
    <w:name w:val="表格标题"/>
    <w:basedOn w:val="a"/>
    <w:link w:val="ab"/>
    <w:uiPriority w:val="99"/>
    <w:rsid w:val="002054BE"/>
    <w:pPr>
      <w:shd w:val="clear" w:color="auto" w:fill="FFFFFF"/>
      <w:spacing w:line="240" w:lineRule="atLeast"/>
      <w:jc w:val="left"/>
    </w:pPr>
    <w:rPr>
      <w:rFonts w:ascii="MingLiU" w:eastAsia="MingLiU" w:hAnsiTheme="minorHAnsi" w:cs="MingLiU"/>
      <w:spacing w:val="12"/>
      <w:szCs w:val="21"/>
    </w:rPr>
  </w:style>
  <w:style w:type="character" w:customStyle="1" w:styleId="4pt">
    <w:name w:val="正文文本 + 间距 4 pt"/>
    <w:basedOn w:val="MSMincho5"/>
    <w:uiPriority w:val="99"/>
    <w:rsid w:val="002054BE"/>
    <w:rPr>
      <w:rFonts w:ascii="MingLiU" w:eastAsia="MingLiU" w:cs="MingLiU"/>
      <w:spacing w:val="90"/>
      <w:sz w:val="21"/>
      <w:szCs w:val="21"/>
      <w:u w:val="none"/>
    </w:rPr>
  </w:style>
  <w:style w:type="paragraph" w:customStyle="1" w:styleId="23">
    <w:name w:val="正文文本 (2)"/>
    <w:basedOn w:val="a"/>
    <w:uiPriority w:val="99"/>
    <w:rsid w:val="002054BE"/>
    <w:pPr>
      <w:shd w:val="clear" w:color="auto" w:fill="FFFFFF"/>
      <w:spacing w:before="7380" w:line="600" w:lineRule="exact"/>
      <w:jc w:val="center"/>
    </w:pPr>
    <w:rPr>
      <w:rFonts w:ascii="MingLiU" w:eastAsia="MingLiU" w:hAnsi="Calibri" w:cs="MingLiU"/>
      <w:kern w:val="0"/>
      <w:sz w:val="30"/>
      <w:szCs w:val="30"/>
    </w:rPr>
  </w:style>
  <w:style w:type="paragraph" w:styleId="12">
    <w:name w:val="toc 1"/>
    <w:basedOn w:val="a"/>
    <w:next w:val="a"/>
    <w:autoRedefine/>
    <w:uiPriority w:val="39"/>
    <w:qFormat/>
    <w:rsid w:val="002054BE"/>
  </w:style>
  <w:style w:type="character" w:styleId="ad">
    <w:name w:val="Hyperlink"/>
    <w:basedOn w:val="a0"/>
    <w:uiPriority w:val="99"/>
    <w:unhideWhenUsed/>
    <w:rsid w:val="002054BE"/>
    <w:rPr>
      <w:color w:val="0000FF"/>
      <w:u w:val="single"/>
    </w:rPr>
  </w:style>
  <w:style w:type="paragraph" w:styleId="TOC">
    <w:name w:val="TOC Heading"/>
    <w:basedOn w:val="1"/>
    <w:next w:val="a"/>
    <w:uiPriority w:val="39"/>
    <w:qFormat/>
    <w:rsid w:val="002054BE"/>
    <w:pPr>
      <w:widowControl/>
      <w:spacing w:before="480" w:after="0" w:line="276" w:lineRule="auto"/>
      <w:jc w:val="left"/>
      <w:outlineLvl w:val="9"/>
    </w:pPr>
    <w:rPr>
      <w:rFonts w:ascii="Cambria" w:hAnsi="Cambria"/>
      <w:color w:val="365F91"/>
      <w:kern w:val="0"/>
      <w:sz w:val="28"/>
      <w:szCs w:val="28"/>
    </w:rPr>
  </w:style>
  <w:style w:type="character" w:customStyle="1" w:styleId="0pt">
    <w:name w:val="正文文本 + 间距 0 pt"/>
    <w:basedOn w:val="a0"/>
    <w:rsid w:val="002054BE"/>
    <w:rPr>
      <w:rFonts w:ascii="MingLiU" w:eastAsia="MingLiU" w:cs="MingLiU"/>
      <w:spacing w:val="11"/>
      <w:sz w:val="21"/>
      <w:szCs w:val="21"/>
      <w:u w:val="none"/>
    </w:rPr>
  </w:style>
  <w:style w:type="paragraph" w:styleId="24">
    <w:name w:val="toc 2"/>
    <w:basedOn w:val="a"/>
    <w:next w:val="a"/>
    <w:autoRedefine/>
    <w:uiPriority w:val="39"/>
    <w:unhideWhenUsed/>
    <w:qFormat/>
    <w:rsid w:val="002054BE"/>
    <w:pPr>
      <w:widowControl/>
      <w:spacing w:after="100" w:line="276" w:lineRule="auto"/>
      <w:ind w:left="220"/>
      <w:jc w:val="left"/>
    </w:pPr>
    <w:rPr>
      <w:rFonts w:ascii="Calibri" w:hAnsi="Calibri"/>
      <w:kern w:val="0"/>
      <w:sz w:val="22"/>
      <w:szCs w:val="22"/>
    </w:rPr>
  </w:style>
  <w:style w:type="paragraph" w:styleId="32">
    <w:name w:val="toc 3"/>
    <w:basedOn w:val="a"/>
    <w:next w:val="a"/>
    <w:autoRedefine/>
    <w:uiPriority w:val="39"/>
    <w:unhideWhenUsed/>
    <w:qFormat/>
    <w:rsid w:val="002054BE"/>
    <w:pPr>
      <w:widowControl/>
      <w:spacing w:after="100" w:line="276" w:lineRule="auto"/>
      <w:ind w:left="440"/>
      <w:jc w:val="left"/>
    </w:pPr>
    <w:rPr>
      <w:rFonts w:ascii="Calibri" w:hAnsi="Calibri"/>
      <w:kern w:val="0"/>
      <w:sz w:val="22"/>
      <w:szCs w:val="22"/>
    </w:rPr>
  </w:style>
  <w:style w:type="paragraph" w:styleId="ae">
    <w:name w:val="Balloon Text"/>
    <w:basedOn w:val="a"/>
    <w:link w:val="Char5"/>
    <w:rsid w:val="002054BE"/>
    <w:rPr>
      <w:sz w:val="18"/>
      <w:szCs w:val="18"/>
    </w:rPr>
  </w:style>
  <w:style w:type="character" w:customStyle="1" w:styleId="Char5">
    <w:name w:val="批注框文本 Char"/>
    <w:basedOn w:val="a0"/>
    <w:link w:val="ae"/>
    <w:rsid w:val="002054BE"/>
    <w:rPr>
      <w:rFonts w:ascii="Times New Roman" w:eastAsia="宋体" w:hAnsi="Times New Roman" w:cs="Times New Roman"/>
      <w:sz w:val="18"/>
      <w:szCs w:val="18"/>
    </w:rPr>
  </w:style>
  <w:style w:type="character" w:customStyle="1" w:styleId="TitleChar">
    <w:name w:val="Title Char"/>
    <w:basedOn w:val="a0"/>
    <w:locked/>
    <w:rsid w:val="002054BE"/>
    <w:rPr>
      <w:rFonts w:ascii="宋体" w:eastAsia="宋体" w:hAnsi="宋体" w:cs="Times New Roman"/>
      <w:b/>
      <w:bCs/>
      <w:sz w:val="32"/>
      <w:szCs w:val="32"/>
    </w:rPr>
  </w:style>
  <w:style w:type="paragraph" w:customStyle="1" w:styleId="Char6">
    <w:name w:val="Char"/>
    <w:basedOn w:val="a"/>
    <w:rsid w:val="002054BE"/>
    <w:pPr>
      <w:spacing w:line="360" w:lineRule="auto"/>
    </w:pPr>
    <w:rPr>
      <w:sz w:val="24"/>
    </w:rPr>
  </w:style>
  <w:style w:type="paragraph" w:styleId="af">
    <w:name w:val="List Paragraph"/>
    <w:basedOn w:val="a"/>
    <w:uiPriority w:val="34"/>
    <w:qFormat/>
    <w:rsid w:val="00432396"/>
    <w:pPr>
      <w:ind w:firstLineChars="200" w:firstLine="420"/>
    </w:pPr>
  </w:style>
  <w:style w:type="character" w:styleId="af0">
    <w:name w:val="annotation reference"/>
    <w:basedOn w:val="a0"/>
    <w:uiPriority w:val="99"/>
    <w:semiHidden/>
    <w:unhideWhenUsed/>
    <w:rsid w:val="000701DF"/>
    <w:rPr>
      <w:sz w:val="21"/>
      <w:szCs w:val="21"/>
    </w:rPr>
  </w:style>
  <w:style w:type="paragraph" w:styleId="af1">
    <w:name w:val="annotation text"/>
    <w:basedOn w:val="a"/>
    <w:link w:val="Char7"/>
    <w:uiPriority w:val="99"/>
    <w:semiHidden/>
    <w:unhideWhenUsed/>
    <w:rsid w:val="000701DF"/>
    <w:pPr>
      <w:jc w:val="left"/>
    </w:pPr>
  </w:style>
  <w:style w:type="character" w:customStyle="1" w:styleId="Char7">
    <w:name w:val="批注文字 Char"/>
    <w:basedOn w:val="a0"/>
    <w:link w:val="af1"/>
    <w:uiPriority w:val="99"/>
    <w:semiHidden/>
    <w:rsid w:val="000701DF"/>
    <w:rPr>
      <w:rFonts w:ascii="Times New Roman" w:eastAsia="宋体" w:hAnsi="Times New Roman" w:cs="Times New Roman"/>
      <w:szCs w:val="24"/>
    </w:rPr>
  </w:style>
  <w:style w:type="paragraph" w:styleId="af2">
    <w:name w:val="annotation subject"/>
    <w:basedOn w:val="af1"/>
    <w:next w:val="af1"/>
    <w:link w:val="Char8"/>
    <w:uiPriority w:val="99"/>
    <w:semiHidden/>
    <w:unhideWhenUsed/>
    <w:rsid w:val="000701DF"/>
    <w:rPr>
      <w:b/>
      <w:bCs/>
    </w:rPr>
  </w:style>
  <w:style w:type="character" w:customStyle="1" w:styleId="Char8">
    <w:name w:val="批注主题 Char"/>
    <w:basedOn w:val="Char7"/>
    <w:link w:val="af2"/>
    <w:uiPriority w:val="99"/>
    <w:semiHidden/>
    <w:rsid w:val="000701DF"/>
    <w:rPr>
      <w:rFonts w:ascii="Times New Roman" w:eastAsia="宋体" w:hAnsi="Times New Roman" w:cs="Times New Roman"/>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4BE"/>
    <w:pPr>
      <w:widowControl w:val="0"/>
      <w:jc w:val="both"/>
    </w:pPr>
    <w:rPr>
      <w:rFonts w:ascii="Times New Roman" w:eastAsia="宋体" w:hAnsi="Times New Roman" w:cs="Times New Roman"/>
      <w:szCs w:val="24"/>
    </w:rPr>
  </w:style>
  <w:style w:type="paragraph" w:styleId="1">
    <w:name w:val="heading 1"/>
    <w:basedOn w:val="a"/>
    <w:next w:val="a"/>
    <w:link w:val="1Char"/>
    <w:qFormat/>
    <w:rsid w:val="002054BE"/>
    <w:pPr>
      <w:keepNext/>
      <w:keepLines/>
      <w:spacing w:before="340" w:after="330" w:line="578" w:lineRule="auto"/>
      <w:outlineLvl w:val="0"/>
    </w:pPr>
    <w:rPr>
      <w:b/>
      <w:bCs/>
      <w:kern w:val="44"/>
      <w:sz w:val="44"/>
      <w:szCs w:val="4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2054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054BE"/>
    <w:rPr>
      <w:sz w:val="18"/>
      <w:szCs w:val="18"/>
    </w:rPr>
  </w:style>
  <w:style w:type="paragraph" w:styleId="a4">
    <w:name w:val="footer"/>
    <w:basedOn w:val="a"/>
    <w:link w:val="Char0"/>
    <w:uiPriority w:val="99"/>
    <w:unhideWhenUsed/>
    <w:rsid w:val="002054BE"/>
    <w:pPr>
      <w:tabs>
        <w:tab w:val="center" w:pos="4153"/>
        <w:tab w:val="right" w:pos="8306"/>
      </w:tabs>
      <w:snapToGrid w:val="0"/>
      <w:jc w:val="left"/>
    </w:pPr>
    <w:rPr>
      <w:sz w:val="18"/>
      <w:szCs w:val="18"/>
    </w:rPr>
  </w:style>
  <w:style w:type="character" w:customStyle="1" w:styleId="Char0">
    <w:name w:val="页脚 Char"/>
    <w:basedOn w:val="a0"/>
    <w:link w:val="a4"/>
    <w:uiPriority w:val="99"/>
    <w:rsid w:val="002054BE"/>
    <w:rPr>
      <w:sz w:val="18"/>
      <w:szCs w:val="18"/>
    </w:rPr>
  </w:style>
  <w:style w:type="character" w:customStyle="1" w:styleId="1Char">
    <w:name w:val="标题 1 Char"/>
    <w:basedOn w:val="a0"/>
    <w:link w:val="1"/>
    <w:rsid w:val="002054BE"/>
    <w:rPr>
      <w:rFonts w:ascii="Times New Roman" w:eastAsia="宋体" w:hAnsi="Times New Roman" w:cs="Times New Roman"/>
      <w:b/>
      <w:bCs/>
      <w:kern w:val="44"/>
      <w:sz w:val="44"/>
      <w:szCs w:val="44"/>
      <w:lang w:val="x-none" w:eastAsia="x-none"/>
    </w:rPr>
  </w:style>
  <w:style w:type="character" w:customStyle="1" w:styleId="10">
    <w:name w:val="标题 #1_"/>
    <w:link w:val="11"/>
    <w:locked/>
    <w:rsid w:val="002054BE"/>
    <w:rPr>
      <w:rFonts w:ascii="MingLiU" w:eastAsia="MingLiU"/>
      <w:spacing w:val="50"/>
      <w:sz w:val="67"/>
      <w:szCs w:val="67"/>
      <w:shd w:val="clear" w:color="auto" w:fill="FFFFFF"/>
    </w:rPr>
  </w:style>
  <w:style w:type="character" w:customStyle="1" w:styleId="1MSGothic">
    <w:name w:val="标题 #1 + MS Gothic"/>
    <w:aliases w:val="32 pt,间距 0 pt"/>
    <w:rsid w:val="002054BE"/>
    <w:rPr>
      <w:rFonts w:ascii="MS Gothic" w:eastAsia="MS Gothic" w:cs="MS Gothic"/>
      <w:spacing w:val="0"/>
      <w:sz w:val="64"/>
      <w:szCs w:val="64"/>
      <w:lang w:bidi="ar-SA"/>
    </w:rPr>
  </w:style>
  <w:style w:type="paragraph" w:customStyle="1" w:styleId="11">
    <w:name w:val="标题 #1"/>
    <w:basedOn w:val="a"/>
    <w:link w:val="10"/>
    <w:rsid w:val="002054BE"/>
    <w:pPr>
      <w:shd w:val="clear" w:color="auto" w:fill="FFFFFF"/>
      <w:spacing w:after="7380" w:line="240" w:lineRule="atLeast"/>
      <w:jc w:val="center"/>
      <w:outlineLvl w:val="0"/>
    </w:pPr>
    <w:rPr>
      <w:rFonts w:ascii="MingLiU" w:eastAsia="MingLiU" w:hAnsiTheme="minorHAnsi" w:cstheme="minorBidi"/>
      <w:spacing w:val="50"/>
      <w:sz w:val="67"/>
      <w:szCs w:val="67"/>
    </w:rPr>
  </w:style>
  <w:style w:type="character" w:customStyle="1" w:styleId="2">
    <w:name w:val="正文文本 (2)_"/>
    <w:link w:val="21"/>
    <w:uiPriority w:val="99"/>
    <w:locked/>
    <w:rsid w:val="002054BE"/>
    <w:rPr>
      <w:rFonts w:ascii="MingLiU" w:eastAsia="MingLiU"/>
      <w:sz w:val="32"/>
      <w:szCs w:val="32"/>
      <w:shd w:val="clear" w:color="auto" w:fill="FFFFFF"/>
    </w:rPr>
  </w:style>
  <w:style w:type="character" w:customStyle="1" w:styleId="2MSMincho">
    <w:name w:val="正文文本 (2) + MS Mincho"/>
    <w:aliases w:val="17 pt,间距 0 pt33"/>
    <w:rsid w:val="002054BE"/>
    <w:rPr>
      <w:rFonts w:ascii="MS Mincho" w:eastAsia="MS Mincho" w:cs="MS Mincho"/>
      <w:spacing w:val="-10"/>
      <w:sz w:val="34"/>
      <w:szCs w:val="34"/>
      <w:lang w:bidi="ar-SA"/>
    </w:rPr>
  </w:style>
  <w:style w:type="paragraph" w:customStyle="1" w:styleId="21">
    <w:name w:val="正文文本 (2)1"/>
    <w:basedOn w:val="a"/>
    <w:link w:val="2"/>
    <w:uiPriority w:val="99"/>
    <w:rsid w:val="002054BE"/>
    <w:pPr>
      <w:shd w:val="clear" w:color="auto" w:fill="FFFFFF"/>
      <w:spacing w:before="7380" w:line="600" w:lineRule="exact"/>
      <w:jc w:val="center"/>
    </w:pPr>
    <w:rPr>
      <w:rFonts w:ascii="MingLiU" w:eastAsia="MingLiU" w:hAnsiTheme="minorHAnsi" w:cstheme="minorBidi"/>
      <w:sz w:val="32"/>
      <w:szCs w:val="32"/>
    </w:rPr>
  </w:style>
  <w:style w:type="paragraph" w:styleId="a5">
    <w:name w:val="Date"/>
    <w:basedOn w:val="a"/>
    <w:next w:val="a"/>
    <w:link w:val="Char1"/>
    <w:rsid w:val="002054BE"/>
    <w:pPr>
      <w:ind w:leftChars="2500" w:left="100"/>
    </w:pPr>
  </w:style>
  <w:style w:type="character" w:customStyle="1" w:styleId="Char1">
    <w:name w:val="日期 Char"/>
    <w:basedOn w:val="a0"/>
    <w:link w:val="a5"/>
    <w:rsid w:val="002054BE"/>
    <w:rPr>
      <w:rFonts w:ascii="Times New Roman" w:eastAsia="宋体" w:hAnsi="Times New Roman" w:cs="Times New Roman"/>
      <w:szCs w:val="24"/>
    </w:rPr>
  </w:style>
  <w:style w:type="character" w:customStyle="1" w:styleId="3">
    <w:name w:val="标题 #3_"/>
    <w:link w:val="30"/>
    <w:locked/>
    <w:rsid w:val="002054BE"/>
    <w:rPr>
      <w:rFonts w:ascii="MingLiU" w:eastAsia="MingLiU"/>
      <w:sz w:val="32"/>
      <w:szCs w:val="32"/>
      <w:shd w:val="clear" w:color="auto" w:fill="FFFFFF"/>
    </w:rPr>
  </w:style>
  <w:style w:type="character" w:customStyle="1" w:styleId="313pt">
    <w:name w:val="标题 #3 + 间距 13 pt"/>
    <w:rsid w:val="002054BE"/>
    <w:rPr>
      <w:rFonts w:ascii="MingLiU" w:eastAsia="MingLiU"/>
      <w:spacing w:val="270"/>
      <w:sz w:val="32"/>
      <w:szCs w:val="32"/>
      <w:lang w:bidi="ar-SA"/>
    </w:rPr>
  </w:style>
  <w:style w:type="character" w:customStyle="1" w:styleId="31">
    <w:name w:val="正文文本 (3)_"/>
    <w:link w:val="310"/>
    <w:locked/>
    <w:rsid w:val="002054BE"/>
    <w:rPr>
      <w:rFonts w:ascii="MingLiU" w:eastAsia="MingLiU"/>
      <w:spacing w:val="10"/>
      <w:sz w:val="30"/>
      <w:szCs w:val="30"/>
      <w:shd w:val="clear" w:color="auto" w:fill="FFFFFF"/>
    </w:rPr>
  </w:style>
  <w:style w:type="character" w:customStyle="1" w:styleId="3MSMincho">
    <w:name w:val="正文文本 (3) + MS Mincho"/>
    <w:aliases w:val="16 pt,间距 0 pt32"/>
    <w:rsid w:val="002054BE"/>
    <w:rPr>
      <w:rFonts w:ascii="MS Mincho" w:eastAsia="MS Mincho" w:cs="MS Mincho"/>
      <w:spacing w:val="0"/>
      <w:sz w:val="32"/>
      <w:szCs w:val="32"/>
      <w:lang w:bidi="ar-SA"/>
    </w:rPr>
  </w:style>
  <w:style w:type="paragraph" w:customStyle="1" w:styleId="30">
    <w:name w:val="标题 #3"/>
    <w:basedOn w:val="a"/>
    <w:link w:val="3"/>
    <w:rsid w:val="002054BE"/>
    <w:pPr>
      <w:shd w:val="clear" w:color="auto" w:fill="FFFFFF"/>
      <w:spacing w:after="1020" w:line="240" w:lineRule="atLeast"/>
      <w:jc w:val="center"/>
      <w:outlineLvl w:val="2"/>
    </w:pPr>
    <w:rPr>
      <w:rFonts w:ascii="MingLiU" w:eastAsia="MingLiU" w:hAnsiTheme="minorHAnsi" w:cstheme="minorBidi"/>
      <w:sz w:val="32"/>
      <w:szCs w:val="32"/>
    </w:rPr>
  </w:style>
  <w:style w:type="paragraph" w:customStyle="1" w:styleId="310">
    <w:name w:val="正文文本 (3)1"/>
    <w:basedOn w:val="a"/>
    <w:link w:val="31"/>
    <w:rsid w:val="002054BE"/>
    <w:pPr>
      <w:shd w:val="clear" w:color="auto" w:fill="FFFFFF"/>
      <w:spacing w:before="1020" w:line="619" w:lineRule="exact"/>
      <w:ind w:hanging="1820"/>
      <w:jc w:val="distribute"/>
    </w:pPr>
    <w:rPr>
      <w:rFonts w:ascii="MingLiU" w:eastAsia="MingLiU" w:hAnsiTheme="minorHAnsi" w:cstheme="minorBidi"/>
      <w:spacing w:val="10"/>
      <w:sz w:val="30"/>
      <w:szCs w:val="30"/>
    </w:rPr>
  </w:style>
  <w:style w:type="character" w:customStyle="1" w:styleId="20">
    <w:name w:val="标题 #2_"/>
    <w:link w:val="22"/>
    <w:locked/>
    <w:rsid w:val="002054BE"/>
    <w:rPr>
      <w:rFonts w:ascii="MingLiU" w:eastAsia="MingLiU"/>
      <w:noProof/>
      <w:sz w:val="41"/>
      <w:szCs w:val="41"/>
      <w:shd w:val="clear" w:color="auto" w:fill="FFFFFF"/>
    </w:rPr>
  </w:style>
  <w:style w:type="character" w:customStyle="1" w:styleId="2AngsanaUPC">
    <w:name w:val="标题 #2 + AngsanaUPC"/>
    <w:aliases w:val="33.5 pt"/>
    <w:rsid w:val="002054BE"/>
    <w:rPr>
      <w:rFonts w:ascii="AngsanaUPC" w:eastAsia="MingLiU" w:hAnsi="AngsanaUPC" w:cs="AngsanaUPC"/>
      <w:noProof/>
      <w:sz w:val="67"/>
      <w:szCs w:val="67"/>
      <w:lang w:bidi="ar-SA"/>
    </w:rPr>
  </w:style>
  <w:style w:type="character" w:customStyle="1" w:styleId="4">
    <w:name w:val="正文文本 (4)_"/>
    <w:link w:val="40"/>
    <w:locked/>
    <w:rsid w:val="002054BE"/>
    <w:rPr>
      <w:rFonts w:ascii="MingLiU" w:eastAsia="MingLiU"/>
      <w:spacing w:val="10"/>
      <w:sz w:val="26"/>
      <w:szCs w:val="26"/>
      <w:shd w:val="clear" w:color="auto" w:fill="FFFFFF"/>
    </w:rPr>
  </w:style>
  <w:style w:type="character" w:customStyle="1" w:styleId="4MSMincho">
    <w:name w:val="正文文本 (4) + MS Mincho"/>
    <w:aliases w:val="4 pt,间距 0 pt31,正文文本 (5) + Times New Roman,间距 0 pt50"/>
    <w:rsid w:val="002054BE"/>
    <w:rPr>
      <w:rFonts w:ascii="MS Mincho" w:eastAsia="MS Mincho" w:cs="MS Mincho"/>
      <w:spacing w:val="0"/>
      <w:sz w:val="8"/>
      <w:szCs w:val="8"/>
      <w:lang w:bidi="ar-SA"/>
    </w:rPr>
  </w:style>
  <w:style w:type="character" w:customStyle="1" w:styleId="4AngsanaUPC">
    <w:name w:val="正文文本 (4) + AngsanaUPC"/>
    <w:aliases w:val="21 pt,间距 0 pt30"/>
    <w:rsid w:val="002054BE"/>
    <w:rPr>
      <w:rFonts w:ascii="AngsanaUPC" w:eastAsia="MingLiU" w:hAnsi="AngsanaUPC" w:cs="AngsanaUPC"/>
      <w:spacing w:val="0"/>
      <w:sz w:val="42"/>
      <w:szCs w:val="42"/>
      <w:lang w:bidi="ar-SA"/>
    </w:rPr>
  </w:style>
  <w:style w:type="paragraph" w:customStyle="1" w:styleId="22">
    <w:name w:val="标题 #2"/>
    <w:basedOn w:val="a"/>
    <w:link w:val="20"/>
    <w:rsid w:val="002054BE"/>
    <w:pPr>
      <w:shd w:val="clear" w:color="auto" w:fill="FFFFFF"/>
      <w:spacing w:after="660" w:line="240" w:lineRule="atLeast"/>
      <w:jc w:val="center"/>
      <w:outlineLvl w:val="1"/>
    </w:pPr>
    <w:rPr>
      <w:rFonts w:ascii="MingLiU" w:eastAsia="MingLiU" w:hAnsiTheme="minorHAnsi" w:cstheme="minorBidi"/>
      <w:noProof/>
      <w:sz w:val="41"/>
      <w:szCs w:val="41"/>
    </w:rPr>
  </w:style>
  <w:style w:type="paragraph" w:customStyle="1" w:styleId="40">
    <w:name w:val="正文文本 (4)"/>
    <w:basedOn w:val="a"/>
    <w:link w:val="4"/>
    <w:rsid w:val="002054BE"/>
    <w:pPr>
      <w:shd w:val="clear" w:color="auto" w:fill="FFFFFF"/>
      <w:spacing w:before="660" w:line="715" w:lineRule="exact"/>
      <w:jc w:val="distribute"/>
    </w:pPr>
    <w:rPr>
      <w:rFonts w:ascii="MingLiU" w:eastAsia="MingLiU" w:hAnsiTheme="minorHAnsi" w:cstheme="minorBidi"/>
      <w:spacing w:val="10"/>
      <w:sz w:val="26"/>
      <w:szCs w:val="26"/>
    </w:rPr>
  </w:style>
  <w:style w:type="character" w:customStyle="1" w:styleId="41">
    <w:name w:val="标题 #4_"/>
    <w:link w:val="42"/>
    <w:locked/>
    <w:rsid w:val="002054BE"/>
    <w:rPr>
      <w:rFonts w:ascii="MingLiU" w:eastAsia="MingLiU"/>
      <w:spacing w:val="20"/>
      <w:sz w:val="34"/>
      <w:szCs w:val="34"/>
      <w:shd w:val="clear" w:color="auto" w:fill="FFFFFF"/>
    </w:rPr>
  </w:style>
  <w:style w:type="character" w:customStyle="1" w:styleId="5">
    <w:name w:val="正文文本 (5)_"/>
    <w:link w:val="50"/>
    <w:locked/>
    <w:rsid w:val="002054BE"/>
    <w:rPr>
      <w:rFonts w:ascii="Arial Unicode MS"/>
      <w:spacing w:val="-50"/>
      <w:sz w:val="33"/>
      <w:szCs w:val="33"/>
      <w:shd w:val="clear" w:color="auto" w:fill="FFFFFF"/>
    </w:rPr>
  </w:style>
  <w:style w:type="character" w:customStyle="1" w:styleId="5MingLiU">
    <w:name w:val="正文文本 (5) + MingLiU"/>
    <w:aliases w:val="17 pt1,间距 1 pt"/>
    <w:rsid w:val="002054BE"/>
    <w:rPr>
      <w:rFonts w:ascii="MingLiU" w:eastAsia="MingLiU" w:cs="MingLiU"/>
      <w:noProof/>
      <w:spacing w:val="20"/>
      <w:sz w:val="34"/>
      <w:szCs w:val="34"/>
      <w:lang w:bidi="ar-SA"/>
    </w:rPr>
  </w:style>
  <w:style w:type="character" w:customStyle="1" w:styleId="Char2">
    <w:name w:val="正文文本 Char"/>
    <w:link w:val="a6"/>
    <w:locked/>
    <w:rsid w:val="002054BE"/>
    <w:rPr>
      <w:rFonts w:ascii="MingLiU" w:eastAsia="MingLiU"/>
      <w:spacing w:val="10"/>
      <w:sz w:val="22"/>
      <w:shd w:val="clear" w:color="auto" w:fill="FFFFFF"/>
    </w:rPr>
  </w:style>
  <w:style w:type="character" w:customStyle="1" w:styleId="16pt">
    <w:name w:val="正文文本 + 16 pt"/>
    <w:aliases w:val="间距 13 pt"/>
    <w:rsid w:val="002054BE"/>
    <w:rPr>
      <w:rFonts w:ascii="MingLiU" w:eastAsia="MingLiU"/>
      <w:spacing w:val="270"/>
      <w:sz w:val="32"/>
      <w:szCs w:val="32"/>
      <w:lang w:bidi="ar-SA"/>
    </w:rPr>
  </w:style>
  <w:style w:type="character" w:customStyle="1" w:styleId="16pt1">
    <w:name w:val="正文文本 + 16 pt1"/>
    <w:aliases w:val="间距 0 pt28"/>
    <w:rsid w:val="002054BE"/>
    <w:rPr>
      <w:rFonts w:ascii="MingLiU" w:eastAsia="MingLiU"/>
      <w:spacing w:val="0"/>
      <w:sz w:val="32"/>
      <w:szCs w:val="32"/>
      <w:lang w:bidi="ar-SA"/>
    </w:rPr>
  </w:style>
  <w:style w:type="character" w:customStyle="1" w:styleId="AngsanaUPC">
    <w:name w:val="正文文本 + AngsanaUPC"/>
    <w:aliases w:val="21 pt1,间距 0 pt27,正文文本 + MS Mincho3"/>
    <w:uiPriority w:val="99"/>
    <w:rsid w:val="002054BE"/>
    <w:rPr>
      <w:rFonts w:ascii="AngsanaUPC" w:eastAsia="MingLiU" w:hAnsi="AngsanaUPC" w:cs="AngsanaUPC"/>
      <w:spacing w:val="0"/>
      <w:sz w:val="42"/>
      <w:szCs w:val="42"/>
      <w:lang w:bidi="ar-SA"/>
    </w:rPr>
  </w:style>
  <w:style w:type="character" w:customStyle="1" w:styleId="13pt">
    <w:name w:val="正文文本 + 13 pt"/>
    <w:rsid w:val="002054BE"/>
    <w:rPr>
      <w:rFonts w:ascii="MingLiU" w:eastAsia="MingLiU"/>
      <w:spacing w:val="10"/>
      <w:sz w:val="26"/>
      <w:szCs w:val="26"/>
      <w:lang w:bidi="ar-SA"/>
    </w:rPr>
  </w:style>
  <w:style w:type="character" w:customStyle="1" w:styleId="6">
    <w:name w:val="正文文本 (6)_"/>
    <w:link w:val="61"/>
    <w:locked/>
    <w:rsid w:val="002054BE"/>
    <w:rPr>
      <w:rFonts w:ascii="MS Mincho" w:eastAsia="MS Mincho"/>
      <w:b/>
      <w:bCs/>
      <w:sz w:val="22"/>
      <w:shd w:val="clear" w:color="auto" w:fill="FFFFFF"/>
    </w:rPr>
  </w:style>
  <w:style w:type="character" w:customStyle="1" w:styleId="6MingLiU">
    <w:name w:val="正文文本 (6) + MingLiU"/>
    <w:aliases w:val="非粗体,间距 0 pt25"/>
    <w:rsid w:val="002054BE"/>
    <w:rPr>
      <w:rFonts w:ascii="MingLiU" w:eastAsia="MingLiU" w:cs="MingLiU"/>
      <w:b/>
      <w:bCs/>
      <w:spacing w:val="10"/>
      <w:sz w:val="22"/>
      <w:szCs w:val="22"/>
      <w:lang w:bidi="ar-SA"/>
    </w:rPr>
  </w:style>
  <w:style w:type="paragraph" w:styleId="a6">
    <w:name w:val="Body Text"/>
    <w:basedOn w:val="a"/>
    <w:link w:val="Char2"/>
    <w:rsid w:val="002054BE"/>
    <w:pPr>
      <w:shd w:val="clear" w:color="auto" w:fill="FFFFFF"/>
      <w:spacing w:before="240" w:after="240" w:line="240" w:lineRule="atLeast"/>
      <w:jc w:val="center"/>
    </w:pPr>
    <w:rPr>
      <w:rFonts w:ascii="MingLiU" w:eastAsia="MingLiU" w:hAnsiTheme="minorHAnsi" w:cstheme="minorBidi"/>
      <w:spacing w:val="10"/>
      <w:sz w:val="22"/>
      <w:szCs w:val="22"/>
    </w:rPr>
  </w:style>
  <w:style w:type="character" w:customStyle="1" w:styleId="Char10">
    <w:name w:val="正文文本 Char1"/>
    <w:basedOn w:val="a0"/>
    <w:rsid w:val="002054BE"/>
    <w:rPr>
      <w:rFonts w:ascii="Times New Roman" w:eastAsia="宋体" w:hAnsi="Times New Roman" w:cs="Times New Roman"/>
      <w:szCs w:val="24"/>
    </w:rPr>
  </w:style>
  <w:style w:type="paragraph" w:customStyle="1" w:styleId="42">
    <w:name w:val="标题 #4"/>
    <w:basedOn w:val="a"/>
    <w:link w:val="41"/>
    <w:rsid w:val="002054BE"/>
    <w:pPr>
      <w:shd w:val="clear" w:color="auto" w:fill="FFFFFF"/>
      <w:spacing w:after="300" w:line="240" w:lineRule="atLeast"/>
      <w:jc w:val="center"/>
      <w:outlineLvl w:val="3"/>
    </w:pPr>
    <w:rPr>
      <w:rFonts w:ascii="MingLiU" w:eastAsia="MingLiU" w:hAnsiTheme="minorHAnsi" w:cstheme="minorBidi"/>
      <w:spacing w:val="20"/>
      <w:sz w:val="34"/>
      <w:szCs w:val="34"/>
    </w:rPr>
  </w:style>
  <w:style w:type="paragraph" w:customStyle="1" w:styleId="50">
    <w:name w:val="正文文本 (5)"/>
    <w:basedOn w:val="a"/>
    <w:link w:val="5"/>
    <w:rsid w:val="002054BE"/>
    <w:pPr>
      <w:shd w:val="clear" w:color="auto" w:fill="FFFFFF"/>
      <w:spacing w:before="300" w:after="300" w:line="240" w:lineRule="atLeast"/>
      <w:jc w:val="center"/>
    </w:pPr>
    <w:rPr>
      <w:rFonts w:ascii="Arial Unicode MS" w:eastAsiaTheme="minorEastAsia" w:hAnsiTheme="minorHAnsi" w:cstheme="minorBidi"/>
      <w:spacing w:val="-50"/>
      <w:sz w:val="33"/>
      <w:szCs w:val="33"/>
    </w:rPr>
  </w:style>
  <w:style w:type="paragraph" w:customStyle="1" w:styleId="61">
    <w:name w:val="正文文本 (6)1"/>
    <w:basedOn w:val="a"/>
    <w:link w:val="6"/>
    <w:rsid w:val="002054BE"/>
    <w:pPr>
      <w:shd w:val="clear" w:color="auto" w:fill="FFFFFF"/>
      <w:spacing w:after="240" w:line="240" w:lineRule="atLeast"/>
      <w:jc w:val="left"/>
    </w:pPr>
    <w:rPr>
      <w:rFonts w:ascii="MS Mincho" w:eastAsia="MS Mincho" w:hAnsiTheme="minorHAnsi" w:cstheme="minorBidi"/>
      <w:b/>
      <w:bCs/>
      <w:sz w:val="22"/>
      <w:szCs w:val="22"/>
    </w:rPr>
  </w:style>
  <w:style w:type="paragraph" w:styleId="a7">
    <w:name w:val="Plain Text"/>
    <w:basedOn w:val="a"/>
    <w:link w:val="Char3"/>
    <w:rsid w:val="002054BE"/>
    <w:rPr>
      <w:rFonts w:ascii="宋体" w:hAnsi="Courier New"/>
      <w:szCs w:val="20"/>
    </w:rPr>
  </w:style>
  <w:style w:type="character" w:customStyle="1" w:styleId="Char3">
    <w:name w:val="纯文本 Char"/>
    <w:basedOn w:val="a0"/>
    <w:link w:val="a7"/>
    <w:rsid w:val="002054BE"/>
    <w:rPr>
      <w:rFonts w:ascii="宋体" w:eastAsia="宋体" w:hAnsi="Courier New" w:cs="Times New Roman"/>
      <w:szCs w:val="20"/>
    </w:rPr>
  </w:style>
  <w:style w:type="table" w:styleId="a8">
    <w:name w:val="Table Grid"/>
    <w:basedOn w:val="a1"/>
    <w:uiPriority w:val="59"/>
    <w:rsid w:val="002054B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Mincho2">
    <w:name w:val="正文文本 + MS Mincho2"/>
    <w:aliases w:val="粗体4,间距 0 pt12,间距 0 pt13"/>
    <w:rsid w:val="002054BE"/>
    <w:rPr>
      <w:rFonts w:ascii="MS Mincho" w:eastAsia="MS Mincho" w:cs="MS Mincho"/>
      <w:b/>
      <w:bCs/>
      <w:spacing w:val="0"/>
      <w:sz w:val="22"/>
      <w:szCs w:val="22"/>
      <w:u w:val="none"/>
      <w:lang w:bidi="ar-SA"/>
    </w:rPr>
  </w:style>
  <w:style w:type="character" w:customStyle="1" w:styleId="60">
    <w:name w:val="标题 #6_"/>
    <w:link w:val="62"/>
    <w:locked/>
    <w:rsid w:val="002054BE"/>
    <w:rPr>
      <w:rFonts w:ascii="MingLiU" w:eastAsia="MingLiU"/>
      <w:spacing w:val="10"/>
      <w:sz w:val="22"/>
      <w:shd w:val="clear" w:color="auto" w:fill="FFFFFF"/>
    </w:rPr>
  </w:style>
  <w:style w:type="character" w:customStyle="1" w:styleId="40pt">
    <w:name w:val="标题 #4 + 间距 0 pt"/>
    <w:rsid w:val="002054BE"/>
    <w:rPr>
      <w:rFonts w:ascii="MingLiU" w:eastAsia="MingLiU" w:cs="MingLiU"/>
      <w:spacing w:val="10"/>
      <w:sz w:val="34"/>
      <w:szCs w:val="34"/>
      <w:u w:val="none"/>
      <w:lang w:bidi="ar-SA"/>
    </w:rPr>
  </w:style>
  <w:style w:type="character" w:customStyle="1" w:styleId="6MSMincho">
    <w:name w:val="标题 #6 + MS Mincho"/>
    <w:aliases w:val="粗体1,间距 0 pt4"/>
    <w:rsid w:val="002054BE"/>
    <w:rPr>
      <w:rFonts w:ascii="MS Mincho" w:eastAsia="MS Mincho" w:cs="MS Mincho"/>
      <w:b/>
      <w:bCs/>
      <w:spacing w:val="0"/>
      <w:sz w:val="22"/>
      <w:szCs w:val="22"/>
      <w:lang w:bidi="ar-SA"/>
    </w:rPr>
  </w:style>
  <w:style w:type="character" w:customStyle="1" w:styleId="4ArialUnicodeMS1">
    <w:name w:val="标题 #4 + Arial Unicode MS1"/>
    <w:aliases w:val="16.5 pt1,间距 0 pt2"/>
    <w:rsid w:val="002054BE"/>
    <w:rPr>
      <w:rFonts w:ascii="Arial Unicode MS" w:eastAsia="Times New Roman" w:cs="Arial Unicode MS"/>
      <w:spacing w:val="0"/>
      <w:sz w:val="33"/>
      <w:szCs w:val="33"/>
      <w:u w:val="none"/>
      <w:lang w:bidi="ar-SA"/>
    </w:rPr>
  </w:style>
  <w:style w:type="character" w:customStyle="1" w:styleId="-1pt">
    <w:name w:val="正文文本 + 间距 -1 pt"/>
    <w:rsid w:val="002054BE"/>
    <w:rPr>
      <w:rFonts w:ascii="MingLiU" w:eastAsia="MingLiU" w:cs="MingLiU"/>
      <w:spacing w:val="-20"/>
      <w:sz w:val="22"/>
      <w:szCs w:val="22"/>
      <w:u w:val="none"/>
      <w:lang w:bidi="ar-SA"/>
    </w:rPr>
  </w:style>
  <w:style w:type="character" w:customStyle="1" w:styleId="6-1pt">
    <w:name w:val="标题 #6 + 间距 -1 pt"/>
    <w:rsid w:val="002054BE"/>
    <w:rPr>
      <w:rFonts w:ascii="MingLiU" w:eastAsia="MingLiU"/>
      <w:spacing w:val="-20"/>
      <w:sz w:val="22"/>
      <w:szCs w:val="22"/>
      <w:lang w:bidi="ar-SA"/>
    </w:rPr>
  </w:style>
  <w:style w:type="paragraph" w:customStyle="1" w:styleId="62">
    <w:name w:val="标题 #6"/>
    <w:basedOn w:val="a"/>
    <w:link w:val="60"/>
    <w:rsid w:val="002054BE"/>
    <w:pPr>
      <w:shd w:val="clear" w:color="auto" w:fill="FFFFFF"/>
      <w:spacing w:after="180" w:line="466" w:lineRule="exact"/>
      <w:jc w:val="distribute"/>
      <w:outlineLvl w:val="5"/>
    </w:pPr>
    <w:rPr>
      <w:rFonts w:ascii="MingLiU" w:eastAsia="MingLiU" w:hAnsiTheme="minorHAnsi" w:cstheme="minorBidi"/>
      <w:spacing w:val="10"/>
      <w:sz w:val="22"/>
      <w:szCs w:val="22"/>
    </w:rPr>
  </w:style>
  <w:style w:type="character" w:customStyle="1" w:styleId="7">
    <w:name w:val="正文文本 (7)_"/>
    <w:link w:val="71"/>
    <w:uiPriority w:val="99"/>
    <w:locked/>
    <w:rsid w:val="002054BE"/>
    <w:rPr>
      <w:rFonts w:ascii="MingLiU" w:eastAsia="MingLiU"/>
      <w:i/>
      <w:iCs/>
      <w:spacing w:val="-20"/>
      <w:sz w:val="22"/>
      <w:shd w:val="clear" w:color="auto" w:fill="FFFFFF"/>
    </w:rPr>
  </w:style>
  <w:style w:type="character" w:customStyle="1" w:styleId="7AngsanaUPC3">
    <w:name w:val="正文文本 (7) + AngsanaUPC3"/>
    <w:aliases w:val="15.5 pt,间距 0 pt20"/>
    <w:rsid w:val="002054BE"/>
    <w:rPr>
      <w:rFonts w:ascii="AngsanaUPC" w:eastAsia="MingLiU" w:hAnsi="AngsanaUPC" w:cs="AngsanaUPC"/>
      <w:i/>
      <w:iCs/>
      <w:spacing w:val="0"/>
      <w:sz w:val="31"/>
      <w:szCs w:val="31"/>
      <w:lang w:bidi="ar-SA"/>
    </w:rPr>
  </w:style>
  <w:style w:type="paragraph" w:customStyle="1" w:styleId="71">
    <w:name w:val="正文文本 (7)1"/>
    <w:basedOn w:val="a"/>
    <w:link w:val="7"/>
    <w:uiPriority w:val="99"/>
    <w:rsid w:val="002054BE"/>
    <w:pPr>
      <w:shd w:val="clear" w:color="auto" w:fill="FFFFFF"/>
      <w:spacing w:before="240" w:line="403" w:lineRule="exact"/>
      <w:ind w:firstLine="540"/>
      <w:jc w:val="distribute"/>
    </w:pPr>
    <w:rPr>
      <w:rFonts w:ascii="MingLiU" w:eastAsia="MingLiU" w:hAnsiTheme="minorHAnsi" w:cstheme="minorBidi"/>
      <w:i/>
      <w:iCs/>
      <w:spacing w:val="-20"/>
      <w:sz w:val="22"/>
      <w:szCs w:val="22"/>
    </w:rPr>
  </w:style>
  <w:style w:type="character" w:customStyle="1" w:styleId="7AngsanaUPC">
    <w:name w:val="正文文本 (7) + AngsanaUPC"/>
    <w:aliases w:val="16.5 pt,间距 0 pt21"/>
    <w:rsid w:val="002054BE"/>
    <w:rPr>
      <w:rFonts w:ascii="AngsanaUPC" w:eastAsia="MingLiU" w:hAnsi="AngsanaUPC" w:cs="AngsanaUPC"/>
      <w:i w:val="0"/>
      <w:iCs w:val="0"/>
      <w:noProof/>
      <w:spacing w:val="0"/>
      <w:sz w:val="33"/>
      <w:szCs w:val="33"/>
      <w:u w:val="none"/>
      <w:lang w:bidi="ar-SA"/>
    </w:rPr>
  </w:style>
  <w:style w:type="character" w:customStyle="1" w:styleId="51">
    <w:name w:val="标题 #5_"/>
    <w:link w:val="510"/>
    <w:locked/>
    <w:rsid w:val="002054BE"/>
    <w:rPr>
      <w:rFonts w:ascii="MingLiU" w:eastAsia="MingLiU"/>
      <w:spacing w:val="10"/>
      <w:sz w:val="22"/>
      <w:shd w:val="clear" w:color="auto" w:fill="FFFFFF"/>
    </w:rPr>
  </w:style>
  <w:style w:type="character" w:customStyle="1" w:styleId="95pt">
    <w:name w:val="正文文本 + 9.5 pt"/>
    <w:rsid w:val="002054BE"/>
    <w:rPr>
      <w:rFonts w:ascii="MingLiU" w:eastAsia="MingLiU" w:cs="MingLiU"/>
      <w:spacing w:val="10"/>
      <w:sz w:val="19"/>
      <w:szCs w:val="19"/>
      <w:u w:val="none"/>
      <w:lang w:bidi="ar-SA"/>
    </w:rPr>
  </w:style>
  <w:style w:type="character" w:customStyle="1" w:styleId="AngsanaUPC2">
    <w:name w:val="正文文本 + AngsanaUPC2"/>
    <w:aliases w:val="15 pt6,间距 0 pt22"/>
    <w:rsid w:val="002054BE"/>
    <w:rPr>
      <w:rFonts w:ascii="AngsanaUPC" w:eastAsia="MingLiU" w:hAnsi="AngsanaUPC" w:cs="AngsanaUPC"/>
      <w:spacing w:val="0"/>
      <w:sz w:val="30"/>
      <w:szCs w:val="30"/>
      <w:u w:val="none"/>
      <w:lang w:bidi="ar-SA"/>
    </w:rPr>
  </w:style>
  <w:style w:type="paragraph" w:customStyle="1" w:styleId="510">
    <w:name w:val="标题 #51"/>
    <w:basedOn w:val="a"/>
    <w:link w:val="51"/>
    <w:rsid w:val="002054BE"/>
    <w:pPr>
      <w:shd w:val="clear" w:color="auto" w:fill="FFFFFF"/>
      <w:spacing w:before="240" w:after="240" w:line="240" w:lineRule="atLeast"/>
      <w:jc w:val="center"/>
      <w:outlineLvl w:val="4"/>
    </w:pPr>
    <w:rPr>
      <w:rFonts w:ascii="MingLiU" w:eastAsia="MingLiU" w:hAnsiTheme="minorHAnsi" w:cstheme="minorBidi"/>
      <w:spacing w:val="10"/>
      <w:sz w:val="22"/>
      <w:szCs w:val="22"/>
    </w:rPr>
  </w:style>
  <w:style w:type="character" w:customStyle="1" w:styleId="MSMincho6">
    <w:name w:val="正文文本 + MS Mincho6"/>
    <w:aliases w:val="粗体,间距 0 pt24"/>
    <w:rsid w:val="002054BE"/>
    <w:rPr>
      <w:rFonts w:ascii="MS Mincho" w:eastAsia="MS Mincho" w:cs="MS Mincho"/>
      <w:b/>
      <w:bCs/>
      <w:spacing w:val="0"/>
      <w:sz w:val="22"/>
      <w:szCs w:val="22"/>
      <w:u w:val="none"/>
      <w:lang w:bidi="ar-SA"/>
    </w:rPr>
  </w:style>
  <w:style w:type="paragraph" w:styleId="a9">
    <w:name w:val="Title"/>
    <w:basedOn w:val="a"/>
    <w:next w:val="a"/>
    <w:link w:val="Char4"/>
    <w:qFormat/>
    <w:rsid w:val="002054BE"/>
    <w:pPr>
      <w:spacing w:line="360" w:lineRule="auto"/>
      <w:jc w:val="center"/>
      <w:outlineLvl w:val="0"/>
    </w:pPr>
    <w:rPr>
      <w:rFonts w:ascii="宋体" w:hAnsi="宋体"/>
      <w:b/>
      <w:bCs/>
      <w:sz w:val="44"/>
      <w:szCs w:val="32"/>
      <w:lang w:val="x-none" w:eastAsia="x-none"/>
    </w:rPr>
  </w:style>
  <w:style w:type="character" w:customStyle="1" w:styleId="Char4">
    <w:name w:val="标题 Char"/>
    <w:basedOn w:val="a0"/>
    <w:link w:val="a9"/>
    <w:rsid w:val="002054BE"/>
    <w:rPr>
      <w:rFonts w:ascii="宋体" w:eastAsia="宋体" w:hAnsi="宋体" w:cs="Times New Roman"/>
      <w:b/>
      <w:bCs/>
      <w:sz w:val="44"/>
      <w:szCs w:val="32"/>
      <w:lang w:val="x-none" w:eastAsia="x-none"/>
    </w:rPr>
  </w:style>
  <w:style w:type="character" w:styleId="aa">
    <w:name w:val="page number"/>
    <w:basedOn w:val="a0"/>
    <w:rsid w:val="002054BE"/>
  </w:style>
  <w:style w:type="character" w:customStyle="1" w:styleId="MSMincho5">
    <w:name w:val="正文文本 + MS Mincho5"/>
    <w:aliases w:val="间距 0 pt42"/>
    <w:uiPriority w:val="99"/>
    <w:rsid w:val="002054BE"/>
    <w:rPr>
      <w:rFonts w:ascii="MS Mincho" w:eastAsia="MS Mincho" w:cs="MS Mincho"/>
      <w:spacing w:val="-7"/>
      <w:sz w:val="21"/>
      <w:szCs w:val="21"/>
      <w:u w:val="none"/>
    </w:rPr>
  </w:style>
  <w:style w:type="paragraph" w:customStyle="1" w:styleId="70">
    <w:name w:val="正文文本 (7)"/>
    <w:basedOn w:val="a"/>
    <w:uiPriority w:val="99"/>
    <w:rsid w:val="002054BE"/>
    <w:pPr>
      <w:shd w:val="clear" w:color="auto" w:fill="FFFFFF"/>
      <w:spacing w:after="240" w:line="240" w:lineRule="atLeast"/>
      <w:jc w:val="left"/>
    </w:pPr>
    <w:rPr>
      <w:rFonts w:ascii="MingLiU" w:eastAsia="MingLiU" w:hAnsi="Calibri" w:cs="MingLiU"/>
      <w:spacing w:val="19"/>
      <w:kern w:val="0"/>
      <w:sz w:val="32"/>
      <w:szCs w:val="32"/>
    </w:rPr>
  </w:style>
  <w:style w:type="character" w:customStyle="1" w:styleId="ab">
    <w:name w:val="表格标题_"/>
    <w:basedOn w:val="a0"/>
    <w:link w:val="ac"/>
    <w:uiPriority w:val="99"/>
    <w:locked/>
    <w:rsid w:val="002054BE"/>
    <w:rPr>
      <w:rFonts w:ascii="MingLiU" w:eastAsia="MingLiU" w:cs="MingLiU"/>
      <w:spacing w:val="12"/>
      <w:szCs w:val="21"/>
      <w:shd w:val="clear" w:color="auto" w:fill="FFFFFF"/>
    </w:rPr>
  </w:style>
  <w:style w:type="paragraph" w:customStyle="1" w:styleId="ac">
    <w:name w:val="表格标题"/>
    <w:basedOn w:val="a"/>
    <w:link w:val="ab"/>
    <w:uiPriority w:val="99"/>
    <w:rsid w:val="002054BE"/>
    <w:pPr>
      <w:shd w:val="clear" w:color="auto" w:fill="FFFFFF"/>
      <w:spacing w:line="240" w:lineRule="atLeast"/>
      <w:jc w:val="left"/>
    </w:pPr>
    <w:rPr>
      <w:rFonts w:ascii="MingLiU" w:eastAsia="MingLiU" w:hAnsiTheme="minorHAnsi" w:cs="MingLiU"/>
      <w:spacing w:val="12"/>
      <w:szCs w:val="21"/>
    </w:rPr>
  </w:style>
  <w:style w:type="character" w:customStyle="1" w:styleId="4pt">
    <w:name w:val="正文文本 + 间距 4 pt"/>
    <w:basedOn w:val="MSMincho5"/>
    <w:uiPriority w:val="99"/>
    <w:rsid w:val="002054BE"/>
    <w:rPr>
      <w:rFonts w:ascii="MingLiU" w:eastAsia="MingLiU" w:cs="MingLiU"/>
      <w:spacing w:val="90"/>
      <w:sz w:val="21"/>
      <w:szCs w:val="21"/>
      <w:u w:val="none"/>
    </w:rPr>
  </w:style>
  <w:style w:type="paragraph" w:customStyle="1" w:styleId="23">
    <w:name w:val="正文文本 (2)"/>
    <w:basedOn w:val="a"/>
    <w:uiPriority w:val="99"/>
    <w:rsid w:val="002054BE"/>
    <w:pPr>
      <w:shd w:val="clear" w:color="auto" w:fill="FFFFFF"/>
      <w:spacing w:before="7380" w:line="600" w:lineRule="exact"/>
      <w:jc w:val="center"/>
    </w:pPr>
    <w:rPr>
      <w:rFonts w:ascii="MingLiU" w:eastAsia="MingLiU" w:hAnsi="Calibri" w:cs="MingLiU"/>
      <w:kern w:val="0"/>
      <w:sz w:val="30"/>
      <w:szCs w:val="30"/>
    </w:rPr>
  </w:style>
  <w:style w:type="paragraph" w:styleId="12">
    <w:name w:val="toc 1"/>
    <w:basedOn w:val="a"/>
    <w:next w:val="a"/>
    <w:autoRedefine/>
    <w:uiPriority w:val="39"/>
    <w:qFormat/>
    <w:rsid w:val="002054BE"/>
  </w:style>
  <w:style w:type="character" w:styleId="ad">
    <w:name w:val="Hyperlink"/>
    <w:basedOn w:val="a0"/>
    <w:uiPriority w:val="99"/>
    <w:unhideWhenUsed/>
    <w:rsid w:val="002054BE"/>
    <w:rPr>
      <w:color w:val="0000FF"/>
      <w:u w:val="single"/>
    </w:rPr>
  </w:style>
  <w:style w:type="paragraph" w:styleId="TOC">
    <w:name w:val="TOC Heading"/>
    <w:basedOn w:val="1"/>
    <w:next w:val="a"/>
    <w:uiPriority w:val="39"/>
    <w:qFormat/>
    <w:rsid w:val="002054BE"/>
    <w:pPr>
      <w:widowControl/>
      <w:spacing w:before="480" w:after="0" w:line="276" w:lineRule="auto"/>
      <w:jc w:val="left"/>
      <w:outlineLvl w:val="9"/>
    </w:pPr>
    <w:rPr>
      <w:rFonts w:ascii="Cambria" w:hAnsi="Cambria"/>
      <w:color w:val="365F91"/>
      <w:kern w:val="0"/>
      <w:sz w:val="28"/>
      <w:szCs w:val="28"/>
    </w:rPr>
  </w:style>
  <w:style w:type="character" w:customStyle="1" w:styleId="0pt">
    <w:name w:val="正文文本 + 间距 0 pt"/>
    <w:basedOn w:val="a0"/>
    <w:rsid w:val="002054BE"/>
    <w:rPr>
      <w:rFonts w:ascii="MingLiU" w:eastAsia="MingLiU" w:cs="MingLiU"/>
      <w:spacing w:val="11"/>
      <w:sz w:val="21"/>
      <w:szCs w:val="21"/>
      <w:u w:val="none"/>
    </w:rPr>
  </w:style>
  <w:style w:type="paragraph" w:styleId="24">
    <w:name w:val="toc 2"/>
    <w:basedOn w:val="a"/>
    <w:next w:val="a"/>
    <w:autoRedefine/>
    <w:uiPriority w:val="39"/>
    <w:unhideWhenUsed/>
    <w:qFormat/>
    <w:rsid w:val="002054BE"/>
    <w:pPr>
      <w:widowControl/>
      <w:spacing w:after="100" w:line="276" w:lineRule="auto"/>
      <w:ind w:left="220"/>
      <w:jc w:val="left"/>
    </w:pPr>
    <w:rPr>
      <w:rFonts w:ascii="Calibri" w:hAnsi="Calibri"/>
      <w:kern w:val="0"/>
      <w:sz w:val="22"/>
      <w:szCs w:val="22"/>
    </w:rPr>
  </w:style>
  <w:style w:type="paragraph" w:styleId="32">
    <w:name w:val="toc 3"/>
    <w:basedOn w:val="a"/>
    <w:next w:val="a"/>
    <w:autoRedefine/>
    <w:uiPriority w:val="39"/>
    <w:unhideWhenUsed/>
    <w:qFormat/>
    <w:rsid w:val="002054BE"/>
    <w:pPr>
      <w:widowControl/>
      <w:spacing w:after="100" w:line="276" w:lineRule="auto"/>
      <w:ind w:left="440"/>
      <w:jc w:val="left"/>
    </w:pPr>
    <w:rPr>
      <w:rFonts w:ascii="Calibri" w:hAnsi="Calibri"/>
      <w:kern w:val="0"/>
      <w:sz w:val="22"/>
      <w:szCs w:val="22"/>
    </w:rPr>
  </w:style>
  <w:style w:type="paragraph" w:styleId="ae">
    <w:name w:val="Balloon Text"/>
    <w:basedOn w:val="a"/>
    <w:link w:val="Char5"/>
    <w:rsid w:val="002054BE"/>
    <w:rPr>
      <w:sz w:val="18"/>
      <w:szCs w:val="18"/>
    </w:rPr>
  </w:style>
  <w:style w:type="character" w:customStyle="1" w:styleId="Char5">
    <w:name w:val="批注框文本 Char"/>
    <w:basedOn w:val="a0"/>
    <w:link w:val="ae"/>
    <w:rsid w:val="002054BE"/>
    <w:rPr>
      <w:rFonts w:ascii="Times New Roman" w:eastAsia="宋体" w:hAnsi="Times New Roman" w:cs="Times New Roman"/>
      <w:sz w:val="18"/>
      <w:szCs w:val="18"/>
    </w:rPr>
  </w:style>
  <w:style w:type="character" w:customStyle="1" w:styleId="TitleChar">
    <w:name w:val="Title Char"/>
    <w:basedOn w:val="a0"/>
    <w:locked/>
    <w:rsid w:val="002054BE"/>
    <w:rPr>
      <w:rFonts w:ascii="宋体" w:eastAsia="宋体" w:hAnsi="宋体" w:cs="Times New Roman"/>
      <w:b/>
      <w:bCs/>
      <w:sz w:val="32"/>
      <w:szCs w:val="32"/>
    </w:rPr>
  </w:style>
  <w:style w:type="paragraph" w:customStyle="1" w:styleId="Char6">
    <w:name w:val="Char"/>
    <w:basedOn w:val="a"/>
    <w:rsid w:val="002054BE"/>
    <w:pPr>
      <w:spacing w:line="360" w:lineRule="auto"/>
    </w:pPr>
    <w:rPr>
      <w:sz w:val="24"/>
    </w:rPr>
  </w:style>
  <w:style w:type="paragraph" w:styleId="af">
    <w:name w:val="List Paragraph"/>
    <w:basedOn w:val="a"/>
    <w:uiPriority w:val="34"/>
    <w:qFormat/>
    <w:rsid w:val="00432396"/>
    <w:pPr>
      <w:ind w:firstLineChars="200" w:firstLine="420"/>
    </w:pPr>
  </w:style>
  <w:style w:type="character" w:styleId="af0">
    <w:name w:val="annotation reference"/>
    <w:basedOn w:val="a0"/>
    <w:uiPriority w:val="99"/>
    <w:semiHidden/>
    <w:unhideWhenUsed/>
    <w:rsid w:val="000701DF"/>
    <w:rPr>
      <w:sz w:val="21"/>
      <w:szCs w:val="21"/>
    </w:rPr>
  </w:style>
  <w:style w:type="paragraph" w:styleId="af1">
    <w:name w:val="annotation text"/>
    <w:basedOn w:val="a"/>
    <w:link w:val="Char7"/>
    <w:uiPriority w:val="99"/>
    <w:semiHidden/>
    <w:unhideWhenUsed/>
    <w:rsid w:val="000701DF"/>
    <w:pPr>
      <w:jc w:val="left"/>
    </w:pPr>
  </w:style>
  <w:style w:type="character" w:customStyle="1" w:styleId="Char7">
    <w:name w:val="批注文字 Char"/>
    <w:basedOn w:val="a0"/>
    <w:link w:val="af1"/>
    <w:uiPriority w:val="99"/>
    <w:semiHidden/>
    <w:rsid w:val="000701DF"/>
    <w:rPr>
      <w:rFonts w:ascii="Times New Roman" w:eastAsia="宋体" w:hAnsi="Times New Roman" w:cs="Times New Roman"/>
      <w:szCs w:val="24"/>
    </w:rPr>
  </w:style>
  <w:style w:type="paragraph" w:styleId="af2">
    <w:name w:val="annotation subject"/>
    <w:basedOn w:val="af1"/>
    <w:next w:val="af1"/>
    <w:link w:val="Char8"/>
    <w:uiPriority w:val="99"/>
    <w:semiHidden/>
    <w:unhideWhenUsed/>
    <w:rsid w:val="000701DF"/>
    <w:rPr>
      <w:b/>
      <w:bCs/>
    </w:rPr>
  </w:style>
  <w:style w:type="character" w:customStyle="1" w:styleId="Char8">
    <w:name w:val="批注主题 Char"/>
    <w:basedOn w:val="Char7"/>
    <w:link w:val="af2"/>
    <w:uiPriority w:val="99"/>
    <w:semiHidden/>
    <w:rsid w:val="000701DF"/>
    <w:rPr>
      <w:rFonts w:ascii="Times New Roman" w:eastAsia="宋体" w:hAnsi="Times New Roman" w:cs="Times New Roman"/>
      <w:b/>
      <w:bCs/>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697B3-F0DA-4778-AA9A-A32994DBF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10</Pages>
  <Words>1036</Words>
  <Characters>5907</Characters>
  <Application>Microsoft Office Word</Application>
  <DocSecurity>0</DocSecurity>
  <Lines>49</Lines>
  <Paragraphs>13</Paragraphs>
  <ScaleCrop>false</ScaleCrop>
  <Company/>
  <LinksUpToDate>false</LinksUpToDate>
  <CharactersWithSpaces>6930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zhudan</dc:creator>
  <cp:lastModifiedBy>王周玉</cp:lastModifiedBy>
  <cp:revision>14</cp:revision>
  <dcterms:created xsi:type="dcterms:W3CDTF">2016-05-10T08:00:00Z</dcterms:created>
  <dcterms:modified xsi:type="dcterms:W3CDTF">2016-05-11T09:55:00Z</dcterms:modified>
</cp:coreProperties>
</file>